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961"/>
      </w:tblGrid>
      <w:tr w:rsidR="00B7400B" w:rsidRPr="006E02B8" w:rsidTr="00403D58">
        <w:trPr>
          <w:trHeight w:val="48"/>
        </w:trPr>
        <w:tc>
          <w:tcPr>
            <w:tcW w:w="5104" w:type="dxa"/>
          </w:tcPr>
          <w:p w:rsidR="00B7400B" w:rsidRPr="006E02B8" w:rsidRDefault="00B7400B" w:rsidP="00403D58">
            <w:pPr>
              <w:jc w:val="center"/>
              <w:rPr>
                <w:rFonts w:ascii="Times New Roman" w:hAnsi="Times New Roman" w:cs="Times New Roman"/>
                <w:b/>
                <w:sz w:val="24"/>
                <w:szCs w:val="24"/>
              </w:rPr>
            </w:pPr>
            <w:r>
              <w:rPr>
                <w:rFonts w:ascii="Times New Roman" w:hAnsi="Times New Roman" w:cs="Times New Roman"/>
                <w:b/>
                <w:sz w:val="24"/>
                <w:szCs w:val="24"/>
              </w:rPr>
              <w:t>Согласовано</w:t>
            </w:r>
          </w:p>
        </w:tc>
        <w:tc>
          <w:tcPr>
            <w:tcW w:w="4961" w:type="dxa"/>
          </w:tcPr>
          <w:p w:rsidR="00B7400B" w:rsidRPr="006E02B8" w:rsidRDefault="00B7400B" w:rsidP="00403D58">
            <w:pPr>
              <w:jc w:val="center"/>
              <w:rPr>
                <w:rFonts w:ascii="Times New Roman" w:hAnsi="Times New Roman" w:cs="Times New Roman"/>
                <w:b/>
                <w:sz w:val="24"/>
                <w:szCs w:val="24"/>
              </w:rPr>
            </w:pPr>
            <w:r w:rsidRPr="006E02B8">
              <w:rPr>
                <w:rFonts w:ascii="Times New Roman" w:hAnsi="Times New Roman" w:cs="Times New Roman"/>
                <w:b/>
                <w:sz w:val="24"/>
                <w:szCs w:val="24"/>
              </w:rPr>
              <w:t>Утверждаю</w:t>
            </w:r>
          </w:p>
        </w:tc>
      </w:tr>
      <w:tr w:rsidR="00B7400B" w:rsidRPr="006E02B8" w:rsidTr="00403D58">
        <w:tc>
          <w:tcPr>
            <w:tcW w:w="5104" w:type="dxa"/>
          </w:tcPr>
          <w:p w:rsidR="00B7400B" w:rsidRPr="006E02B8" w:rsidRDefault="00B7400B" w:rsidP="002F0A47">
            <w:pPr>
              <w:jc w:val="center"/>
              <w:rPr>
                <w:rFonts w:ascii="Times New Roman" w:hAnsi="Times New Roman" w:cs="Times New Roman"/>
                <w:sz w:val="24"/>
                <w:szCs w:val="24"/>
              </w:rPr>
            </w:pPr>
            <w:r>
              <w:rPr>
                <w:rFonts w:ascii="Times New Roman" w:hAnsi="Times New Roman" w:cs="Times New Roman"/>
                <w:sz w:val="24"/>
                <w:szCs w:val="24"/>
              </w:rPr>
              <w:t>на заседании педагогического совета</w:t>
            </w:r>
            <w:r w:rsidRPr="006E02B8">
              <w:rPr>
                <w:rFonts w:ascii="Times New Roman" w:hAnsi="Times New Roman" w:cs="Times New Roman"/>
                <w:sz w:val="24"/>
                <w:szCs w:val="24"/>
              </w:rPr>
              <w:t xml:space="preserve"> муниципального</w:t>
            </w:r>
            <w:r w:rsidR="002F0A47">
              <w:rPr>
                <w:rFonts w:ascii="Times New Roman" w:hAnsi="Times New Roman" w:cs="Times New Roman"/>
                <w:sz w:val="24"/>
                <w:szCs w:val="24"/>
              </w:rPr>
              <w:t xml:space="preserve"> бюджетного учреждения дополнительного образования Центр детского творчества «Эрудит» </w:t>
            </w:r>
            <w:proofErr w:type="spellStart"/>
            <w:r w:rsidRPr="006E02B8">
              <w:rPr>
                <w:rFonts w:ascii="Times New Roman" w:hAnsi="Times New Roman" w:cs="Times New Roman"/>
                <w:sz w:val="24"/>
                <w:szCs w:val="24"/>
              </w:rPr>
              <w:t>г.о</w:t>
            </w:r>
            <w:proofErr w:type="gramStart"/>
            <w:r w:rsidRPr="006E02B8">
              <w:rPr>
                <w:rFonts w:ascii="Times New Roman" w:hAnsi="Times New Roman" w:cs="Times New Roman"/>
                <w:sz w:val="24"/>
                <w:szCs w:val="24"/>
              </w:rPr>
              <w:t>.Н</w:t>
            </w:r>
            <w:proofErr w:type="gramEnd"/>
            <w:r w:rsidRPr="006E02B8">
              <w:rPr>
                <w:rFonts w:ascii="Times New Roman" w:hAnsi="Times New Roman" w:cs="Times New Roman"/>
                <w:sz w:val="24"/>
                <w:szCs w:val="24"/>
              </w:rPr>
              <w:t>альчик</w:t>
            </w:r>
            <w:proofErr w:type="spellEnd"/>
          </w:p>
        </w:tc>
        <w:tc>
          <w:tcPr>
            <w:tcW w:w="4961" w:type="dxa"/>
          </w:tcPr>
          <w:p w:rsidR="00B7400B" w:rsidRPr="006E02B8" w:rsidRDefault="00B7400B" w:rsidP="00C9273F">
            <w:pPr>
              <w:ind w:left="317"/>
              <w:jc w:val="center"/>
              <w:rPr>
                <w:rFonts w:ascii="Times New Roman" w:hAnsi="Times New Roman" w:cs="Times New Roman"/>
                <w:sz w:val="24"/>
                <w:szCs w:val="24"/>
              </w:rPr>
            </w:pPr>
            <w:r w:rsidRPr="006E02B8">
              <w:rPr>
                <w:rFonts w:ascii="Times New Roman" w:hAnsi="Times New Roman" w:cs="Times New Roman"/>
                <w:sz w:val="24"/>
                <w:szCs w:val="24"/>
              </w:rPr>
              <w:t xml:space="preserve">Директор </w:t>
            </w:r>
            <w:r w:rsidR="002F0A47" w:rsidRPr="006E02B8">
              <w:rPr>
                <w:rFonts w:ascii="Times New Roman" w:hAnsi="Times New Roman" w:cs="Times New Roman"/>
                <w:sz w:val="24"/>
                <w:szCs w:val="24"/>
              </w:rPr>
              <w:t>муниципального</w:t>
            </w:r>
            <w:r w:rsidR="002F0A47">
              <w:rPr>
                <w:rFonts w:ascii="Times New Roman" w:hAnsi="Times New Roman" w:cs="Times New Roman"/>
                <w:sz w:val="24"/>
                <w:szCs w:val="24"/>
              </w:rPr>
              <w:t xml:space="preserve"> бюджетного учреждения дополнительного образования Центр детского творчества «Эрудит» </w:t>
            </w:r>
            <w:proofErr w:type="spellStart"/>
            <w:r w:rsidR="002F0A47" w:rsidRPr="006E02B8">
              <w:rPr>
                <w:rFonts w:ascii="Times New Roman" w:hAnsi="Times New Roman" w:cs="Times New Roman"/>
                <w:sz w:val="24"/>
                <w:szCs w:val="24"/>
              </w:rPr>
              <w:t>г.о</w:t>
            </w:r>
            <w:proofErr w:type="gramStart"/>
            <w:r w:rsidR="002F0A47" w:rsidRPr="006E02B8">
              <w:rPr>
                <w:rFonts w:ascii="Times New Roman" w:hAnsi="Times New Roman" w:cs="Times New Roman"/>
                <w:sz w:val="24"/>
                <w:szCs w:val="24"/>
              </w:rPr>
              <w:t>.Н</w:t>
            </w:r>
            <w:proofErr w:type="gramEnd"/>
            <w:r w:rsidR="002F0A47" w:rsidRPr="006E02B8">
              <w:rPr>
                <w:rFonts w:ascii="Times New Roman" w:hAnsi="Times New Roman" w:cs="Times New Roman"/>
                <w:sz w:val="24"/>
                <w:szCs w:val="24"/>
              </w:rPr>
              <w:t>альчик</w:t>
            </w:r>
            <w:proofErr w:type="spellEnd"/>
          </w:p>
        </w:tc>
      </w:tr>
      <w:tr w:rsidR="00B7400B" w:rsidRPr="006E02B8" w:rsidTr="00403D58">
        <w:tc>
          <w:tcPr>
            <w:tcW w:w="5104" w:type="dxa"/>
          </w:tcPr>
          <w:p w:rsidR="00B7400B" w:rsidRPr="006E02B8" w:rsidRDefault="00B7400B" w:rsidP="00403D58">
            <w:pPr>
              <w:jc w:val="center"/>
              <w:rPr>
                <w:rFonts w:ascii="Times New Roman" w:hAnsi="Times New Roman" w:cs="Times New Roman"/>
                <w:sz w:val="24"/>
                <w:szCs w:val="24"/>
              </w:rPr>
            </w:pPr>
          </w:p>
        </w:tc>
        <w:tc>
          <w:tcPr>
            <w:tcW w:w="4961" w:type="dxa"/>
          </w:tcPr>
          <w:p w:rsidR="00B7400B" w:rsidRPr="006E02B8" w:rsidRDefault="00B7400B" w:rsidP="00C9273F">
            <w:pPr>
              <w:ind w:left="317"/>
              <w:jc w:val="center"/>
              <w:rPr>
                <w:rFonts w:ascii="Times New Roman" w:hAnsi="Times New Roman" w:cs="Times New Roman"/>
                <w:sz w:val="24"/>
                <w:szCs w:val="24"/>
              </w:rPr>
            </w:pPr>
            <w:r w:rsidRPr="006E02B8">
              <w:rPr>
                <w:rFonts w:ascii="Times New Roman" w:hAnsi="Times New Roman" w:cs="Times New Roman"/>
                <w:sz w:val="24"/>
                <w:szCs w:val="24"/>
              </w:rPr>
              <w:t>________</w:t>
            </w:r>
            <w:r w:rsidR="00C9273F">
              <w:rPr>
                <w:rFonts w:ascii="Times New Roman" w:hAnsi="Times New Roman" w:cs="Times New Roman"/>
                <w:sz w:val="24"/>
                <w:szCs w:val="24"/>
              </w:rPr>
              <w:t>_______</w:t>
            </w:r>
            <w:r w:rsidRPr="006E02B8">
              <w:rPr>
                <w:rFonts w:ascii="Times New Roman" w:hAnsi="Times New Roman" w:cs="Times New Roman"/>
                <w:sz w:val="24"/>
                <w:szCs w:val="24"/>
              </w:rPr>
              <w:t>____</w:t>
            </w:r>
            <w:proofErr w:type="spellStart"/>
            <w:r w:rsidR="002F0A47">
              <w:rPr>
                <w:rFonts w:ascii="Times New Roman" w:hAnsi="Times New Roman" w:cs="Times New Roman"/>
                <w:b/>
                <w:sz w:val="24"/>
                <w:szCs w:val="24"/>
              </w:rPr>
              <w:t>И.М.Хачетлова</w:t>
            </w:r>
            <w:proofErr w:type="spellEnd"/>
          </w:p>
        </w:tc>
      </w:tr>
      <w:tr w:rsidR="00B7400B" w:rsidRPr="0094120B" w:rsidTr="00403D58">
        <w:tc>
          <w:tcPr>
            <w:tcW w:w="5104" w:type="dxa"/>
          </w:tcPr>
          <w:p w:rsidR="00B7400B" w:rsidRPr="0094120B" w:rsidRDefault="00C9273F" w:rsidP="00403D58">
            <w:pPr>
              <w:rPr>
                <w:rFonts w:ascii="Times New Roman" w:hAnsi="Times New Roman" w:cs="Times New Roman"/>
                <w:sz w:val="24"/>
                <w:szCs w:val="24"/>
              </w:rPr>
            </w:pPr>
            <w:r>
              <w:rPr>
                <w:rFonts w:ascii="Times New Roman" w:hAnsi="Times New Roman" w:cs="Times New Roman"/>
                <w:sz w:val="24"/>
                <w:szCs w:val="24"/>
              </w:rPr>
              <w:t xml:space="preserve">           </w:t>
            </w:r>
            <w:r w:rsidR="002F0A47">
              <w:rPr>
                <w:rFonts w:ascii="Times New Roman" w:hAnsi="Times New Roman" w:cs="Times New Roman"/>
                <w:sz w:val="24"/>
                <w:szCs w:val="24"/>
              </w:rPr>
              <w:t>Протокол от «</w:t>
            </w:r>
            <w:r w:rsidR="002F0A47">
              <w:rPr>
                <w:rFonts w:ascii="Times New Roman" w:hAnsi="Times New Roman" w:cs="Times New Roman"/>
                <w:sz w:val="24"/>
                <w:szCs w:val="24"/>
                <w:u w:val="single"/>
              </w:rPr>
              <w:t xml:space="preserve"> 30»   августа</w:t>
            </w:r>
            <w:r w:rsidR="002F0A47">
              <w:rPr>
                <w:rFonts w:ascii="Times New Roman" w:hAnsi="Times New Roman" w:cs="Times New Roman"/>
                <w:sz w:val="24"/>
                <w:szCs w:val="24"/>
              </w:rPr>
              <w:t>_</w:t>
            </w:r>
            <w:r w:rsidR="00B7400B">
              <w:rPr>
                <w:rFonts w:ascii="Times New Roman" w:hAnsi="Times New Roman" w:cs="Times New Roman"/>
                <w:sz w:val="24"/>
                <w:szCs w:val="24"/>
              </w:rPr>
              <w:t>2024</w:t>
            </w:r>
            <w:r w:rsidR="00B7400B" w:rsidRPr="0094120B">
              <w:rPr>
                <w:rFonts w:ascii="Times New Roman" w:hAnsi="Times New Roman" w:cs="Times New Roman"/>
                <w:sz w:val="24"/>
                <w:szCs w:val="24"/>
              </w:rPr>
              <w:t xml:space="preserve"> г. </w:t>
            </w:r>
          </w:p>
          <w:p w:rsidR="00B7400B" w:rsidRPr="0094120B" w:rsidRDefault="00B7400B" w:rsidP="002F0A47">
            <w:pPr>
              <w:rPr>
                <w:rFonts w:ascii="Times New Roman" w:hAnsi="Times New Roman" w:cs="Times New Roman"/>
                <w:sz w:val="24"/>
                <w:szCs w:val="24"/>
              </w:rPr>
            </w:pPr>
            <w:r>
              <w:rPr>
                <w:rFonts w:ascii="Times New Roman" w:hAnsi="Times New Roman" w:cs="Times New Roman"/>
                <w:sz w:val="24"/>
                <w:szCs w:val="24"/>
              </w:rPr>
              <w:t xml:space="preserve">                                  </w:t>
            </w:r>
            <w:r w:rsidRPr="0094120B">
              <w:rPr>
                <w:rFonts w:ascii="Times New Roman" w:hAnsi="Times New Roman" w:cs="Times New Roman"/>
                <w:sz w:val="24"/>
                <w:szCs w:val="24"/>
              </w:rPr>
              <w:t xml:space="preserve">№ </w:t>
            </w:r>
            <w:r w:rsidR="002F0A47">
              <w:rPr>
                <w:rFonts w:ascii="Times New Roman" w:hAnsi="Times New Roman" w:cs="Times New Roman"/>
                <w:sz w:val="24"/>
                <w:szCs w:val="24"/>
                <w:u w:val="single"/>
              </w:rPr>
              <w:t xml:space="preserve"> 1</w:t>
            </w:r>
          </w:p>
        </w:tc>
        <w:tc>
          <w:tcPr>
            <w:tcW w:w="4961" w:type="dxa"/>
          </w:tcPr>
          <w:p w:rsidR="00B7400B" w:rsidRPr="0094120B" w:rsidRDefault="002F0A47" w:rsidP="00C9273F">
            <w:pPr>
              <w:ind w:left="317"/>
              <w:jc w:val="center"/>
              <w:rPr>
                <w:rFonts w:ascii="Times New Roman" w:hAnsi="Times New Roman" w:cs="Times New Roman"/>
                <w:sz w:val="24"/>
                <w:szCs w:val="24"/>
              </w:rPr>
            </w:pPr>
            <w:r>
              <w:rPr>
                <w:rFonts w:ascii="Times New Roman" w:hAnsi="Times New Roman" w:cs="Times New Roman"/>
                <w:sz w:val="24"/>
                <w:szCs w:val="24"/>
              </w:rPr>
              <w:t xml:space="preserve">Приказ от </w:t>
            </w:r>
            <w:r w:rsidRPr="002F0A47">
              <w:rPr>
                <w:rFonts w:ascii="Times New Roman" w:hAnsi="Times New Roman" w:cs="Times New Roman"/>
                <w:sz w:val="24"/>
                <w:szCs w:val="24"/>
                <w:u w:val="single"/>
              </w:rPr>
              <w:t xml:space="preserve">« 30 </w:t>
            </w:r>
            <w:r w:rsidR="00B7400B" w:rsidRPr="002F0A47">
              <w:rPr>
                <w:rFonts w:ascii="Times New Roman" w:hAnsi="Times New Roman" w:cs="Times New Roman"/>
                <w:sz w:val="24"/>
                <w:szCs w:val="24"/>
                <w:u w:val="single"/>
              </w:rPr>
              <w:t>»</w:t>
            </w:r>
            <w:r w:rsidRPr="002F0A47">
              <w:rPr>
                <w:rFonts w:ascii="Times New Roman" w:hAnsi="Times New Roman" w:cs="Times New Roman"/>
                <w:sz w:val="24"/>
                <w:szCs w:val="24"/>
                <w:u w:val="single"/>
              </w:rPr>
              <w:t xml:space="preserve"> августа</w:t>
            </w:r>
            <w:r w:rsidR="00B7400B" w:rsidRPr="002F0A47">
              <w:rPr>
                <w:rFonts w:ascii="Times New Roman" w:hAnsi="Times New Roman" w:cs="Times New Roman"/>
                <w:sz w:val="24"/>
                <w:szCs w:val="24"/>
                <w:u w:val="single"/>
              </w:rPr>
              <w:t xml:space="preserve">2024 </w:t>
            </w:r>
            <w:r w:rsidR="00B7400B" w:rsidRPr="0094120B">
              <w:rPr>
                <w:rFonts w:ascii="Times New Roman" w:hAnsi="Times New Roman" w:cs="Times New Roman"/>
                <w:sz w:val="24"/>
                <w:szCs w:val="24"/>
              </w:rPr>
              <w:t xml:space="preserve">г. </w:t>
            </w:r>
          </w:p>
          <w:p w:rsidR="00B7400B" w:rsidRPr="0094120B" w:rsidRDefault="00B7400B" w:rsidP="00C9273F">
            <w:pPr>
              <w:ind w:left="317"/>
              <w:jc w:val="center"/>
              <w:rPr>
                <w:rFonts w:ascii="Times New Roman" w:hAnsi="Times New Roman" w:cs="Times New Roman"/>
                <w:sz w:val="24"/>
                <w:szCs w:val="24"/>
              </w:rPr>
            </w:pPr>
            <w:r>
              <w:rPr>
                <w:rFonts w:ascii="Times New Roman" w:hAnsi="Times New Roman" w:cs="Times New Roman"/>
                <w:sz w:val="24"/>
                <w:szCs w:val="24"/>
              </w:rPr>
              <w:t xml:space="preserve"> </w:t>
            </w:r>
            <w:r w:rsidR="002F0A47">
              <w:rPr>
                <w:rFonts w:ascii="Times New Roman" w:hAnsi="Times New Roman" w:cs="Times New Roman"/>
                <w:sz w:val="24"/>
                <w:szCs w:val="24"/>
              </w:rPr>
              <w:t xml:space="preserve">№ </w:t>
            </w:r>
            <w:r w:rsidR="002F0A47" w:rsidRPr="002F0A47">
              <w:rPr>
                <w:rFonts w:ascii="Times New Roman" w:hAnsi="Times New Roman" w:cs="Times New Roman"/>
                <w:sz w:val="24"/>
                <w:szCs w:val="24"/>
                <w:u w:val="single"/>
              </w:rPr>
              <w:t>54</w:t>
            </w:r>
          </w:p>
        </w:tc>
      </w:tr>
    </w:tbl>
    <w:p w:rsidR="00B7400B" w:rsidRDefault="00B7400B" w:rsidP="00B7400B">
      <w:pPr>
        <w:pStyle w:val="1"/>
        <w:pBdr>
          <w:bottom w:val="single" w:sz="6" w:space="0" w:color="D6DDB9"/>
        </w:pBdr>
        <w:spacing w:before="120" w:beforeAutospacing="0" w:after="120" w:afterAutospacing="0" w:line="589" w:lineRule="atLeast"/>
        <w:ind w:right="167"/>
        <w:rPr>
          <w:sz w:val="24"/>
          <w:szCs w:val="24"/>
        </w:rPr>
      </w:pPr>
    </w:p>
    <w:p w:rsidR="004C1BE9" w:rsidRDefault="002D6BED" w:rsidP="002D6BED">
      <w:pPr>
        <w:pStyle w:val="1"/>
        <w:pBdr>
          <w:bottom w:val="single" w:sz="6" w:space="0" w:color="D6DDB9"/>
        </w:pBdr>
        <w:spacing w:before="120" w:beforeAutospacing="0" w:after="120" w:afterAutospacing="0" w:line="589" w:lineRule="atLeast"/>
        <w:ind w:left="167" w:right="167"/>
        <w:jc w:val="center"/>
        <w:rPr>
          <w:sz w:val="24"/>
          <w:szCs w:val="24"/>
        </w:rPr>
      </w:pPr>
      <w:r w:rsidRPr="002D6BED">
        <w:rPr>
          <w:sz w:val="24"/>
          <w:szCs w:val="24"/>
        </w:rPr>
        <w:t>РАБОЧАЯ ПРОГРАММА</w:t>
      </w:r>
    </w:p>
    <w:p w:rsidR="00C031A9" w:rsidRDefault="002D6BED" w:rsidP="004C1BE9">
      <w:pPr>
        <w:pStyle w:val="1"/>
        <w:pBdr>
          <w:bottom w:val="single" w:sz="6" w:space="0" w:color="D6DDB9"/>
        </w:pBdr>
        <w:spacing w:before="120" w:beforeAutospacing="0" w:after="120" w:afterAutospacing="0" w:line="589" w:lineRule="atLeast"/>
        <w:ind w:left="167" w:right="167"/>
        <w:jc w:val="center"/>
        <w:rPr>
          <w:sz w:val="24"/>
          <w:szCs w:val="24"/>
        </w:rPr>
      </w:pPr>
      <w:r w:rsidRPr="002D6BED">
        <w:rPr>
          <w:sz w:val="24"/>
          <w:szCs w:val="24"/>
        </w:rPr>
        <w:t xml:space="preserve"> профилакт</w:t>
      </w:r>
      <w:r>
        <w:rPr>
          <w:sz w:val="24"/>
          <w:szCs w:val="24"/>
        </w:rPr>
        <w:t xml:space="preserve">ики </w:t>
      </w:r>
      <w:r w:rsidR="00C031A9">
        <w:rPr>
          <w:sz w:val="24"/>
          <w:szCs w:val="24"/>
        </w:rPr>
        <w:t>травли (</w:t>
      </w:r>
      <w:proofErr w:type="spellStart"/>
      <w:r>
        <w:rPr>
          <w:sz w:val="24"/>
          <w:szCs w:val="24"/>
        </w:rPr>
        <w:t>буллинга</w:t>
      </w:r>
      <w:proofErr w:type="spellEnd"/>
      <w:r w:rsidR="00C031A9">
        <w:rPr>
          <w:sz w:val="24"/>
          <w:szCs w:val="24"/>
        </w:rPr>
        <w:t>)</w:t>
      </w:r>
    </w:p>
    <w:p w:rsidR="002D6BED" w:rsidRPr="004C1BE9" w:rsidRDefault="002D6BED" w:rsidP="004C1BE9">
      <w:pPr>
        <w:pStyle w:val="1"/>
        <w:pBdr>
          <w:bottom w:val="single" w:sz="6" w:space="0" w:color="D6DDB9"/>
        </w:pBdr>
        <w:spacing w:before="120" w:beforeAutospacing="0" w:after="120" w:afterAutospacing="0" w:line="589" w:lineRule="atLeast"/>
        <w:ind w:left="167" w:right="167"/>
        <w:jc w:val="center"/>
        <w:rPr>
          <w:sz w:val="24"/>
          <w:szCs w:val="24"/>
        </w:rPr>
      </w:pPr>
      <w:r>
        <w:rPr>
          <w:sz w:val="24"/>
          <w:szCs w:val="24"/>
        </w:rPr>
        <w:t xml:space="preserve"> «КАЖДЫЙ ВАЖЕН»</w:t>
      </w:r>
      <w:r w:rsidRPr="002D6BED">
        <w:t> </w:t>
      </w:r>
    </w:p>
    <w:p w:rsidR="004C1BE9" w:rsidRDefault="004C1BE9" w:rsidP="002D6BED">
      <w:pPr>
        <w:pStyle w:val="a5"/>
        <w:spacing w:beforeAutospacing="0" w:afterAutospacing="0"/>
        <w:jc w:val="both"/>
      </w:pPr>
    </w:p>
    <w:p w:rsidR="002D6BED" w:rsidRPr="002D6BED" w:rsidRDefault="004C1BE9" w:rsidP="002D6BED">
      <w:pPr>
        <w:pStyle w:val="a5"/>
        <w:spacing w:beforeAutospacing="0" w:afterAutospacing="0"/>
        <w:jc w:val="both"/>
      </w:pPr>
      <w:r>
        <w:t xml:space="preserve">              </w:t>
      </w:r>
      <w:r w:rsidR="002D6BED" w:rsidRPr="002D6BED">
        <w:t xml:space="preserve">Травля </w:t>
      </w:r>
      <w:r w:rsidR="002D6BED">
        <w:t>детей сверстниками («</w:t>
      </w:r>
      <w:proofErr w:type="spellStart"/>
      <w:r w:rsidR="002D6BED">
        <w:t>буллинг</w:t>
      </w:r>
      <w:proofErr w:type="spellEnd"/>
      <w:r w:rsidR="002D6BED">
        <w:t>») -</w:t>
      </w:r>
      <w:r w:rsidR="002D6BED" w:rsidRPr="002D6BED">
        <w:t xml:space="preserve"> одна из наиболее распространенных проблем в образовательных организациях и детских коллективах, которая существенно увеличивает риск суицида среди подростков, приводит к эскалации агрессии и насилия в группе и в учреждении, снижению успеваемости, эмоциональным и невротическим проблемам.</w:t>
      </w:r>
    </w:p>
    <w:p w:rsidR="002D6BED" w:rsidRPr="002D6BED" w:rsidRDefault="002D6BED" w:rsidP="002D6BED">
      <w:pPr>
        <w:pStyle w:val="a5"/>
        <w:spacing w:beforeAutospacing="0" w:afterAutospacing="0"/>
        <w:jc w:val="both"/>
      </w:pPr>
      <w:r w:rsidRPr="002D6BED">
        <w:rPr>
          <w:rStyle w:val="a6"/>
        </w:rPr>
        <w:t>Цель, задачи, методы, направления работы.</w:t>
      </w:r>
    </w:p>
    <w:p w:rsidR="002D6BED" w:rsidRPr="002D6BED" w:rsidRDefault="002D6BED" w:rsidP="002D6BED">
      <w:pPr>
        <w:pStyle w:val="a5"/>
        <w:spacing w:beforeAutospacing="0" w:afterAutospacing="0"/>
        <w:jc w:val="both"/>
      </w:pPr>
      <w:r w:rsidRPr="002D6BED">
        <w:rPr>
          <w:rStyle w:val="a6"/>
        </w:rPr>
        <w:t>Цель программы:</w:t>
      </w:r>
    </w:p>
    <w:p w:rsidR="002D6BED" w:rsidRPr="002D6BED" w:rsidRDefault="002D6BED" w:rsidP="002D6BED">
      <w:pPr>
        <w:numPr>
          <w:ilvl w:val="0"/>
          <w:numId w:val="1"/>
        </w:numPr>
        <w:spacing w:before="100" w:beforeAutospacing="1" w:after="100" w:afterAutospacing="1" w:line="240" w:lineRule="auto"/>
        <w:ind w:left="240"/>
        <w:jc w:val="both"/>
        <w:rPr>
          <w:rFonts w:ascii="Times New Roman" w:hAnsi="Times New Roman" w:cs="Times New Roman"/>
          <w:sz w:val="24"/>
          <w:szCs w:val="24"/>
        </w:rPr>
      </w:pPr>
      <w:proofErr w:type="gramStart"/>
      <w:r w:rsidRPr="002D6BED">
        <w:rPr>
          <w:rFonts w:ascii="Times New Roman" w:hAnsi="Times New Roman" w:cs="Times New Roman"/>
          <w:sz w:val="24"/>
          <w:szCs w:val="24"/>
        </w:rPr>
        <w:t>формирование в образовательном процессе  нетерпимого отношения к различным проявлениям насилия по отношению к обучающимся;</w:t>
      </w:r>
      <w:proofErr w:type="gramEnd"/>
    </w:p>
    <w:p w:rsidR="002D6BED" w:rsidRPr="002D6BED" w:rsidRDefault="002D6BED" w:rsidP="002D6BED">
      <w:pPr>
        <w:numPr>
          <w:ilvl w:val="0"/>
          <w:numId w:val="1"/>
        </w:numPr>
        <w:spacing w:before="100" w:beforeAutospacing="1" w:after="100" w:afterAutospacing="1" w:line="240" w:lineRule="auto"/>
        <w:ind w:left="240"/>
        <w:jc w:val="both"/>
        <w:rPr>
          <w:rFonts w:ascii="Times New Roman" w:hAnsi="Times New Roman" w:cs="Times New Roman"/>
          <w:sz w:val="24"/>
          <w:szCs w:val="24"/>
        </w:rPr>
      </w:pPr>
      <w:r w:rsidRPr="002D6BED">
        <w:rPr>
          <w:rFonts w:ascii="Times New Roman" w:hAnsi="Times New Roman" w:cs="Times New Roman"/>
          <w:sz w:val="24"/>
          <w:szCs w:val="24"/>
        </w:rPr>
        <w:t>повышение информированности обучающихся о возможных рисках и опасностях;</w:t>
      </w:r>
    </w:p>
    <w:p w:rsidR="002D6BED" w:rsidRPr="002D6BED" w:rsidRDefault="002D6BED" w:rsidP="002D6BED">
      <w:pPr>
        <w:numPr>
          <w:ilvl w:val="0"/>
          <w:numId w:val="1"/>
        </w:numPr>
        <w:spacing w:before="100" w:beforeAutospacing="1" w:after="100" w:afterAutospacing="1" w:line="240" w:lineRule="auto"/>
        <w:ind w:left="240"/>
        <w:jc w:val="both"/>
        <w:rPr>
          <w:rFonts w:ascii="Times New Roman" w:hAnsi="Times New Roman" w:cs="Times New Roman"/>
          <w:sz w:val="24"/>
          <w:szCs w:val="24"/>
        </w:rPr>
      </w:pPr>
      <w:r w:rsidRPr="002D6BED">
        <w:rPr>
          <w:rFonts w:ascii="Times New Roman" w:hAnsi="Times New Roman" w:cs="Times New Roman"/>
          <w:sz w:val="24"/>
          <w:szCs w:val="24"/>
        </w:rPr>
        <w:t>повышение ответственности родителей за действия, направленные против детей;</w:t>
      </w:r>
    </w:p>
    <w:p w:rsidR="002D6BED" w:rsidRPr="002D6BED" w:rsidRDefault="002D6BED" w:rsidP="002D6BED">
      <w:pPr>
        <w:numPr>
          <w:ilvl w:val="0"/>
          <w:numId w:val="1"/>
        </w:numPr>
        <w:spacing w:before="100" w:beforeAutospacing="1" w:after="100" w:afterAutospacing="1" w:line="240" w:lineRule="auto"/>
        <w:ind w:left="240"/>
        <w:jc w:val="both"/>
        <w:rPr>
          <w:rFonts w:ascii="Times New Roman" w:hAnsi="Times New Roman" w:cs="Times New Roman"/>
          <w:sz w:val="24"/>
          <w:szCs w:val="24"/>
        </w:rPr>
      </w:pPr>
      <w:r w:rsidRPr="002D6BED">
        <w:rPr>
          <w:rFonts w:ascii="Times New Roman" w:hAnsi="Times New Roman" w:cs="Times New Roman"/>
          <w:sz w:val="24"/>
          <w:szCs w:val="24"/>
        </w:rPr>
        <w:t>воспитание у обучающихся уважения к правам человека, личности, как к неповторимой сущности человека;</w:t>
      </w:r>
    </w:p>
    <w:p w:rsidR="002D6BED" w:rsidRPr="002D6BED" w:rsidRDefault="002D6BED" w:rsidP="002D6BED">
      <w:pPr>
        <w:numPr>
          <w:ilvl w:val="0"/>
          <w:numId w:val="1"/>
        </w:numPr>
        <w:spacing w:before="100" w:beforeAutospacing="1" w:after="100" w:afterAutospacing="1" w:line="240" w:lineRule="auto"/>
        <w:ind w:left="240"/>
        <w:jc w:val="both"/>
        <w:rPr>
          <w:rFonts w:ascii="Times New Roman" w:hAnsi="Times New Roman" w:cs="Times New Roman"/>
          <w:sz w:val="24"/>
          <w:szCs w:val="24"/>
        </w:rPr>
      </w:pPr>
      <w:r w:rsidRPr="002D6BED">
        <w:rPr>
          <w:rFonts w:ascii="Times New Roman" w:hAnsi="Times New Roman" w:cs="Times New Roman"/>
          <w:sz w:val="24"/>
          <w:szCs w:val="24"/>
        </w:rPr>
        <w:t>формирование у обучающихся адекватных представлений о правах человека и правилах поведения у опасных ситуациях.</w:t>
      </w:r>
    </w:p>
    <w:p w:rsidR="002D6BED" w:rsidRPr="002D6BED" w:rsidRDefault="002D6BED" w:rsidP="002D6BED">
      <w:pPr>
        <w:pStyle w:val="a5"/>
        <w:spacing w:beforeAutospacing="0" w:afterAutospacing="0"/>
        <w:jc w:val="both"/>
      </w:pPr>
      <w:r w:rsidRPr="002D6BED">
        <w:t>Программа предусматривает решение  следующих </w:t>
      </w:r>
      <w:r w:rsidRPr="002D6BED">
        <w:rPr>
          <w:rStyle w:val="a6"/>
        </w:rPr>
        <w:t>задач</w:t>
      </w:r>
      <w:r w:rsidRPr="002D6BED">
        <w:t>:</w:t>
      </w:r>
    </w:p>
    <w:p w:rsidR="002D6BED" w:rsidRPr="002D6BED" w:rsidRDefault="002D6BED" w:rsidP="002D6BED">
      <w:pPr>
        <w:numPr>
          <w:ilvl w:val="0"/>
          <w:numId w:val="2"/>
        </w:numPr>
        <w:spacing w:before="100" w:beforeAutospacing="1" w:after="100" w:afterAutospacing="1" w:line="240" w:lineRule="auto"/>
        <w:ind w:left="240"/>
        <w:jc w:val="both"/>
        <w:rPr>
          <w:rFonts w:ascii="Times New Roman" w:hAnsi="Times New Roman" w:cs="Times New Roman"/>
          <w:sz w:val="24"/>
          <w:szCs w:val="24"/>
        </w:rPr>
      </w:pPr>
      <w:r w:rsidRPr="002D6BED">
        <w:rPr>
          <w:rFonts w:ascii="Times New Roman" w:hAnsi="Times New Roman" w:cs="Times New Roman"/>
          <w:sz w:val="24"/>
          <w:szCs w:val="24"/>
        </w:rPr>
        <w:t xml:space="preserve">профилактика всех форм насилия над </w:t>
      </w:r>
      <w:proofErr w:type="gramStart"/>
      <w:r w:rsidR="00403D58">
        <w:rPr>
          <w:rFonts w:ascii="Times New Roman" w:hAnsi="Times New Roman" w:cs="Times New Roman"/>
          <w:sz w:val="24"/>
          <w:szCs w:val="24"/>
        </w:rPr>
        <w:t>об</w:t>
      </w:r>
      <w:r w:rsidRPr="002D6BED">
        <w:rPr>
          <w:rFonts w:ascii="Times New Roman" w:hAnsi="Times New Roman" w:cs="Times New Roman"/>
          <w:sz w:val="24"/>
          <w:szCs w:val="24"/>
        </w:rPr>
        <w:t>уча</w:t>
      </w:r>
      <w:r w:rsidR="00403D58">
        <w:rPr>
          <w:rFonts w:ascii="Times New Roman" w:hAnsi="Times New Roman" w:cs="Times New Roman"/>
          <w:sz w:val="24"/>
          <w:szCs w:val="24"/>
        </w:rPr>
        <w:t>ю</w:t>
      </w:r>
      <w:r w:rsidRPr="002D6BED">
        <w:rPr>
          <w:rFonts w:ascii="Times New Roman" w:hAnsi="Times New Roman" w:cs="Times New Roman"/>
          <w:sz w:val="24"/>
          <w:szCs w:val="24"/>
        </w:rPr>
        <w:t>щимися</w:t>
      </w:r>
      <w:proofErr w:type="gramEnd"/>
      <w:r w:rsidRPr="002D6BED">
        <w:rPr>
          <w:rFonts w:ascii="Times New Roman" w:hAnsi="Times New Roman" w:cs="Times New Roman"/>
          <w:sz w:val="24"/>
          <w:szCs w:val="24"/>
        </w:rPr>
        <w:t xml:space="preserve"> дома, в образовательной организации, в общественных местах;</w:t>
      </w:r>
    </w:p>
    <w:p w:rsidR="002D6BED" w:rsidRPr="002D6BED" w:rsidRDefault="002D6BED" w:rsidP="002D6BED">
      <w:pPr>
        <w:numPr>
          <w:ilvl w:val="0"/>
          <w:numId w:val="2"/>
        </w:numPr>
        <w:spacing w:before="100" w:beforeAutospacing="1" w:after="100" w:afterAutospacing="1" w:line="240" w:lineRule="auto"/>
        <w:ind w:left="240"/>
        <w:jc w:val="both"/>
        <w:rPr>
          <w:rFonts w:ascii="Times New Roman" w:hAnsi="Times New Roman" w:cs="Times New Roman"/>
          <w:sz w:val="24"/>
          <w:szCs w:val="24"/>
        </w:rPr>
      </w:pPr>
      <w:r w:rsidRPr="002D6BED">
        <w:rPr>
          <w:rFonts w:ascii="Times New Roman" w:hAnsi="Times New Roman" w:cs="Times New Roman"/>
          <w:sz w:val="24"/>
          <w:szCs w:val="24"/>
        </w:rPr>
        <w:t>организация совместной работы с родителями по повышению их уровня образованности и компетентности в различных трудных жизненных ситуациях;</w:t>
      </w:r>
    </w:p>
    <w:p w:rsidR="002D6BED" w:rsidRPr="002D6BED" w:rsidRDefault="002D6BED" w:rsidP="002D6BED">
      <w:pPr>
        <w:numPr>
          <w:ilvl w:val="0"/>
          <w:numId w:val="2"/>
        </w:numPr>
        <w:spacing w:before="100" w:beforeAutospacing="1" w:after="100" w:afterAutospacing="1" w:line="240" w:lineRule="auto"/>
        <w:ind w:left="240"/>
        <w:jc w:val="both"/>
        <w:rPr>
          <w:rFonts w:ascii="Times New Roman" w:hAnsi="Times New Roman" w:cs="Times New Roman"/>
          <w:sz w:val="24"/>
          <w:szCs w:val="24"/>
        </w:rPr>
      </w:pPr>
      <w:r w:rsidRPr="002D6BED">
        <w:rPr>
          <w:rFonts w:ascii="Times New Roman" w:hAnsi="Times New Roman" w:cs="Times New Roman"/>
          <w:sz w:val="24"/>
          <w:szCs w:val="24"/>
        </w:rPr>
        <w:t>сотрудничество с правоохранительными органами, органами здравоохранения, социальной защиты и т.п.</w:t>
      </w:r>
    </w:p>
    <w:p w:rsidR="002D6BED" w:rsidRPr="002D6BED" w:rsidRDefault="002D6BED" w:rsidP="002D6BED">
      <w:pPr>
        <w:pStyle w:val="a5"/>
        <w:spacing w:beforeAutospacing="0" w:afterAutospacing="0"/>
        <w:jc w:val="both"/>
      </w:pPr>
      <w:r w:rsidRPr="002D6BED">
        <w:rPr>
          <w:rStyle w:val="a6"/>
        </w:rPr>
        <w:t>Основные группы методов</w:t>
      </w:r>
      <w:r w:rsidRPr="002D6BED">
        <w:t> профилактики:</w:t>
      </w:r>
    </w:p>
    <w:p w:rsidR="002D6BED" w:rsidRPr="002D6BED" w:rsidRDefault="002D6BED" w:rsidP="002D6BED">
      <w:pPr>
        <w:pStyle w:val="a5"/>
        <w:spacing w:beforeAutospacing="0" w:afterAutospacing="0"/>
        <w:jc w:val="both"/>
      </w:pPr>
      <w:r w:rsidRPr="002D6BED">
        <w:t>1) методы, ориентированные на конкретных детей и подростков;</w:t>
      </w:r>
    </w:p>
    <w:p w:rsidR="002D6BED" w:rsidRPr="002D6BED" w:rsidRDefault="002D6BED" w:rsidP="002D6BED">
      <w:pPr>
        <w:pStyle w:val="a5"/>
        <w:spacing w:beforeAutospacing="0" w:afterAutospacing="0"/>
        <w:jc w:val="both"/>
      </w:pPr>
      <w:r w:rsidRPr="002D6BED">
        <w:t>2) методы, ориентированные на семейные отношения;</w:t>
      </w:r>
    </w:p>
    <w:p w:rsidR="002D6BED" w:rsidRPr="008F2B3D" w:rsidRDefault="002D6BED" w:rsidP="008F2B3D">
      <w:pPr>
        <w:pStyle w:val="a5"/>
        <w:spacing w:beforeAutospacing="0" w:afterAutospacing="0"/>
        <w:jc w:val="both"/>
      </w:pPr>
      <w:r w:rsidRPr="002D6BED">
        <w:lastRenderedPageBreak/>
        <w:t xml:space="preserve">3) методы, ориентированные на ближайшее окружение </w:t>
      </w:r>
      <w:proofErr w:type="spellStart"/>
      <w:r w:rsidRPr="002D6BED">
        <w:t>ребѐнка</w:t>
      </w:r>
      <w:proofErr w:type="spellEnd"/>
      <w:r w:rsidRPr="002D6BED">
        <w:t xml:space="preserve"> (микросоциум).</w:t>
      </w:r>
      <w:r w:rsidRPr="002D6BED">
        <w:rPr>
          <w:rStyle w:val="c0"/>
          <w:color w:val="000000"/>
        </w:rPr>
        <w:t>                                                                                                           </w:t>
      </w:r>
    </w:p>
    <w:p w:rsidR="002D6BED" w:rsidRPr="002D6BED" w:rsidRDefault="002D6BED" w:rsidP="002D6BED">
      <w:pPr>
        <w:pStyle w:val="c20"/>
        <w:shd w:val="clear" w:color="auto" w:fill="FFFFFF"/>
        <w:spacing w:before="0" w:beforeAutospacing="0" w:after="0" w:afterAutospacing="0"/>
        <w:jc w:val="both"/>
        <w:rPr>
          <w:color w:val="000000"/>
        </w:rPr>
      </w:pPr>
      <w:r>
        <w:rPr>
          <w:rStyle w:val="c21"/>
          <w:b/>
          <w:bCs/>
          <w:color w:val="000000"/>
        </w:rPr>
        <w:t xml:space="preserve">                                                   </w:t>
      </w:r>
      <w:r w:rsidRPr="002D6BED">
        <w:rPr>
          <w:rStyle w:val="c21"/>
          <w:b/>
          <w:bCs/>
          <w:color w:val="000000"/>
        </w:rPr>
        <w:t>ПОЯСНИТЕЛЬНАЯ ЗАПИСКА</w:t>
      </w:r>
    </w:p>
    <w:p w:rsidR="002D6BED" w:rsidRDefault="002D6BED" w:rsidP="002D6BED">
      <w:pPr>
        <w:pStyle w:val="c20"/>
        <w:shd w:val="clear" w:color="auto" w:fill="FFFFFF"/>
        <w:spacing w:before="0" w:beforeAutospacing="0" w:after="0" w:afterAutospacing="0"/>
        <w:jc w:val="both"/>
        <w:rPr>
          <w:rStyle w:val="c21"/>
          <w:b/>
          <w:bCs/>
          <w:color w:val="000000"/>
        </w:rPr>
      </w:pPr>
      <w:r>
        <w:rPr>
          <w:rStyle w:val="c21"/>
          <w:b/>
          <w:bCs/>
          <w:color w:val="000000"/>
        </w:rPr>
        <w:t xml:space="preserve"> </w:t>
      </w:r>
    </w:p>
    <w:p w:rsidR="002D6BED" w:rsidRPr="002D6BED" w:rsidRDefault="002D6BED" w:rsidP="002D6BED">
      <w:pPr>
        <w:pStyle w:val="c20"/>
        <w:shd w:val="clear" w:color="auto" w:fill="FFFFFF"/>
        <w:spacing w:before="0" w:beforeAutospacing="0" w:after="0" w:afterAutospacing="0"/>
        <w:jc w:val="both"/>
        <w:rPr>
          <w:color w:val="000000"/>
        </w:rPr>
      </w:pPr>
      <w:r w:rsidRPr="002D6BED">
        <w:rPr>
          <w:rStyle w:val="c21"/>
          <w:b/>
          <w:bCs/>
          <w:color w:val="000000"/>
        </w:rPr>
        <w:t>Актуальность проблемы</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Травля детей сверстниками («</w:t>
      </w:r>
      <w:proofErr w:type="spellStart"/>
      <w:r w:rsidRPr="002D6BED">
        <w:rPr>
          <w:rStyle w:val="c16"/>
          <w:color w:val="000000"/>
        </w:rPr>
        <w:t>буллинг</w:t>
      </w:r>
      <w:proofErr w:type="spellEnd"/>
      <w:r w:rsidRPr="002D6BED">
        <w:rPr>
          <w:rStyle w:val="c16"/>
          <w:color w:val="000000"/>
        </w:rPr>
        <w:t>») – одна из наиболее распространенных проблем в образовательных организациях и детских коллективах, которая существенно увеличивает риск суицида среди подростков, приводит к эскалации агрессии и насилия в группе и в учреждении, снижению успеваемости, эмоциональным и невротическим проблемам.</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В настоящее время проблеме исследования и профилактике </w:t>
      </w:r>
      <w:proofErr w:type="spellStart"/>
      <w:r w:rsidRPr="002D6BED">
        <w:rPr>
          <w:rStyle w:val="c16"/>
          <w:color w:val="000000"/>
        </w:rPr>
        <w:t>буллинга</w:t>
      </w:r>
      <w:proofErr w:type="spellEnd"/>
      <w:r w:rsidRPr="002D6BED">
        <w:rPr>
          <w:rStyle w:val="c16"/>
          <w:color w:val="000000"/>
        </w:rPr>
        <w:t xml:space="preserve"> уделяется большое внимание. И потому вопрос предупреждения ситуаций насилия в системе образования очень актуален, как во всем мире, так и в России. По данным ООН насилию в образовательной организации подвергается каждый десятый школьник в мире, и этот показатель ежегодно растет. В России ежегодно в среднем до 30% молодых людей в возрасте от 14 до 24 лет подвергаются насилию в той или иной форме. В группу повышенного риска по частоте </w:t>
      </w:r>
      <w:proofErr w:type="spellStart"/>
      <w:r w:rsidRPr="002D6BED">
        <w:rPr>
          <w:rStyle w:val="c16"/>
          <w:color w:val="000000"/>
        </w:rPr>
        <w:t>буллинга</w:t>
      </w:r>
      <w:proofErr w:type="spellEnd"/>
      <w:r w:rsidRPr="002D6BED">
        <w:rPr>
          <w:rStyle w:val="c16"/>
          <w:color w:val="000000"/>
        </w:rPr>
        <w:t xml:space="preserve"> попадают дети 11 -12 лет: 28% детей этого возраста, по меньшей мере, один раз подвергались обидам и унижениям за последние 12 месяцев. Обращает на себя внимание тот факт, что в России субъектов </w:t>
      </w:r>
      <w:proofErr w:type="spellStart"/>
      <w:r w:rsidRPr="002D6BED">
        <w:rPr>
          <w:rStyle w:val="c16"/>
          <w:color w:val="000000"/>
        </w:rPr>
        <w:t>буллинга</w:t>
      </w:r>
      <w:proofErr w:type="spellEnd"/>
      <w:r w:rsidRPr="002D6BED">
        <w:rPr>
          <w:rStyle w:val="c16"/>
          <w:color w:val="000000"/>
        </w:rPr>
        <w:t xml:space="preserve"> (обидчиков) в 2 раза больше, чем в среднем по европейским странам. Примерно пятая часть всех случаев насилия в отношении подростков и молодых людей совершается в системе образования.</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В связи со сложившейся ситуацией на образовательные организации ложится ответственность за проработку и устранения проблемы </w:t>
      </w:r>
      <w:proofErr w:type="spellStart"/>
      <w:r w:rsidRPr="002D6BED">
        <w:rPr>
          <w:rStyle w:val="c16"/>
          <w:color w:val="000000"/>
        </w:rPr>
        <w:t>буллинга</w:t>
      </w:r>
      <w:proofErr w:type="spellEnd"/>
      <w:r w:rsidRPr="002D6BED">
        <w:rPr>
          <w:rStyle w:val="c16"/>
          <w:color w:val="000000"/>
        </w:rPr>
        <w:t>.  Это позволит сохранить психологическое здоровье учащихся и создание комфортной развивающей образовательной среды, обеспечивающей высокое качество образования, духовно-нравственное развитие и воспитание обучающихся. Данные мероприятия гарантируют охрану и укрепление физического, психологического и социального здоровья обучающихся.</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В современных условиях педагоги и психологи все чаще обращаются к вопросам толерантности и противостояния агрессии. Особенную актуальность эти вопросы приобретают в подростковом возрасте в силу его изначальной </w:t>
      </w:r>
      <w:proofErr w:type="spellStart"/>
      <w:r w:rsidRPr="002D6BED">
        <w:rPr>
          <w:rStyle w:val="c16"/>
          <w:color w:val="000000"/>
        </w:rPr>
        <w:t>кризисности</w:t>
      </w:r>
      <w:proofErr w:type="spellEnd"/>
      <w:r w:rsidRPr="002D6BED">
        <w:rPr>
          <w:rStyle w:val="c16"/>
          <w:color w:val="000000"/>
        </w:rPr>
        <w:t>, отсутствия стабильности и чувства защищенности. Крайне актуальным становится вопрос о психологической безопасности образовательной среды и профилактики негативных явления.</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color w:val="000000"/>
        </w:rPr>
        <w:t>   Англоязычное слово «</w:t>
      </w:r>
      <w:proofErr w:type="spellStart"/>
      <w:r w:rsidRPr="002D6BED">
        <w:rPr>
          <w:rStyle w:val="c21"/>
          <w:b/>
          <w:bCs/>
          <w:color w:val="000000"/>
        </w:rPr>
        <w:t>буллинг</w:t>
      </w:r>
      <w:proofErr w:type="spellEnd"/>
      <w:r w:rsidRPr="002D6BED">
        <w:rPr>
          <w:rStyle w:val="c26"/>
          <w:color w:val="000000"/>
        </w:rPr>
        <w:t>» (</w:t>
      </w:r>
      <w:proofErr w:type="spellStart"/>
      <w:r w:rsidRPr="002D6BED">
        <w:rPr>
          <w:rStyle w:val="c26"/>
          <w:color w:val="000000"/>
        </w:rPr>
        <w:t>bullying</w:t>
      </w:r>
      <w:proofErr w:type="spellEnd"/>
      <w:r w:rsidRPr="002D6BED">
        <w:rPr>
          <w:rStyle w:val="c26"/>
          <w:color w:val="000000"/>
        </w:rPr>
        <w:t>) становится в последнее время общепринятым для обозначения школьной травли и обозначает</w:t>
      </w:r>
      <w:r w:rsidRPr="002D6BED">
        <w:rPr>
          <w:rStyle w:val="c21"/>
          <w:b/>
          <w:bCs/>
          <w:color w:val="000000"/>
        </w:rPr>
        <w:t> </w:t>
      </w:r>
      <w:r w:rsidRPr="002D6BED">
        <w:rPr>
          <w:rStyle w:val="c26"/>
          <w:color w:val="000000"/>
        </w:rPr>
        <w:t>травлю, повторяющуюся агрессию по отношению к определенному субъекту, включающую в себя принуждение и запугивание. Однако это явление имеет много «лиц». Так, </w:t>
      </w:r>
      <w:proofErr w:type="spellStart"/>
      <w:r w:rsidRPr="002D6BED">
        <w:rPr>
          <w:rStyle w:val="c21"/>
          <w:b/>
          <w:bCs/>
          <w:color w:val="000000"/>
        </w:rPr>
        <w:t>моббинг</w:t>
      </w:r>
      <w:proofErr w:type="spellEnd"/>
      <w:r w:rsidRPr="002D6BED">
        <w:rPr>
          <w:rStyle w:val="c21"/>
          <w:b/>
          <w:bCs/>
          <w:color w:val="000000"/>
        </w:rPr>
        <w:t xml:space="preserve">, </w:t>
      </w:r>
      <w:proofErr w:type="spellStart"/>
      <w:r w:rsidRPr="002D6BED">
        <w:rPr>
          <w:rStyle w:val="c21"/>
          <w:b/>
          <w:bCs/>
          <w:color w:val="000000"/>
        </w:rPr>
        <w:t>буллинг</w:t>
      </w:r>
      <w:proofErr w:type="spellEnd"/>
      <w:r w:rsidRPr="002D6BED">
        <w:rPr>
          <w:rStyle w:val="c21"/>
          <w:b/>
          <w:bCs/>
          <w:color w:val="000000"/>
        </w:rPr>
        <w:t xml:space="preserve">, </w:t>
      </w:r>
      <w:proofErr w:type="spellStart"/>
      <w:r w:rsidRPr="002D6BED">
        <w:rPr>
          <w:rStyle w:val="c21"/>
          <w:b/>
          <w:bCs/>
          <w:color w:val="000000"/>
        </w:rPr>
        <w:t>хейзинг</w:t>
      </w:r>
      <w:proofErr w:type="spellEnd"/>
      <w:r w:rsidRPr="002D6BED">
        <w:rPr>
          <w:rStyle w:val="c21"/>
          <w:b/>
          <w:bCs/>
          <w:color w:val="000000"/>
        </w:rPr>
        <w:t xml:space="preserve">, </w:t>
      </w:r>
      <w:proofErr w:type="spellStart"/>
      <w:r w:rsidRPr="002D6BED">
        <w:rPr>
          <w:rStyle w:val="c21"/>
          <w:b/>
          <w:bCs/>
          <w:color w:val="000000"/>
        </w:rPr>
        <w:t>кибермоббинг</w:t>
      </w:r>
      <w:proofErr w:type="spellEnd"/>
      <w:r w:rsidRPr="002D6BED">
        <w:rPr>
          <w:rStyle w:val="c21"/>
          <w:b/>
          <w:bCs/>
          <w:color w:val="000000"/>
        </w:rPr>
        <w:t xml:space="preserve"> и </w:t>
      </w:r>
      <w:proofErr w:type="spellStart"/>
      <w:r w:rsidRPr="002D6BED">
        <w:rPr>
          <w:rStyle w:val="c21"/>
          <w:b/>
          <w:bCs/>
          <w:color w:val="000000"/>
        </w:rPr>
        <w:t>кибербуллинг</w:t>
      </w:r>
      <w:proofErr w:type="spellEnd"/>
      <w:r w:rsidRPr="002D6BED">
        <w:rPr>
          <w:rStyle w:val="c21"/>
          <w:b/>
          <w:bCs/>
          <w:color w:val="000000"/>
        </w:rPr>
        <w:t> </w:t>
      </w:r>
      <w:r w:rsidRPr="002D6BED">
        <w:rPr>
          <w:rStyle w:val="c16"/>
          <w:color w:val="000000"/>
        </w:rPr>
        <w:t>– англоязычные названия разновидностей этого опасного явления. И для того, чтобы определить направления профилактической работы, субъекты воздействия, необходимо дифференцировать вышеуказанные понятия.</w:t>
      </w:r>
    </w:p>
    <w:p w:rsidR="002D6BED" w:rsidRPr="002D6BED" w:rsidRDefault="002D6BED" w:rsidP="002D6BED">
      <w:pPr>
        <w:pStyle w:val="c14"/>
        <w:shd w:val="clear" w:color="auto" w:fill="FFFFFF"/>
        <w:spacing w:before="0" w:beforeAutospacing="0" w:after="0" w:afterAutospacing="0"/>
        <w:jc w:val="both"/>
        <w:rPr>
          <w:color w:val="000000"/>
        </w:rPr>
      </w:pPr>
      <w:proofErr w:type="spellStart"/>
      <w:r w:rsidRPr="002D6BED">
        <w:rPr>
          <w:rStyle w:val="c21"/>
          <w:b/>
          <w:bCs/>
          <w:color w:val="000000"/>
        </w:rPr>
        <w:t>Моббинг</w:t>
      </w:r>
      <w:proofErr w:type="spellEnd"/>
      <w:r w:rsidRPr="002D6BED">
        <w:rPr>
          <w:rStyle w:val="c21"/>
          <w:b/>
          <w:bCs/>
          <w:color w:val="000000"/>
        </w:rPr>
        <w:t> </w:t>
      </w:r>
      <w:r>
        <w:rPr>
          <w:rStyle w:val="c26"/>
          <w:color w:val="000000"/>
        </w:rPr>
        <w:t xml:space="preserve">(англ. </w:t>
      </w:r>
      <w:proofErr w:type="spellStart"/>
      <w:r>
        <w:rPr>
          <w:rStyle w:val="c26"/>
          <w:color w:val="000000"/>
        </w:rPr>
        <w:t>mob</w:t>
      </w:r>
      <w:proofErr w:type="spellEnd"/>
      <w:r>
        <w:rPr>
          <w:rStyle w:val="c26"/>
          <w:color w:val="000000"/>
        </w:rPr>
        <w:t xml:space="preserve"> -</w:t>
      </w:r>
      <w:r w:rsidRPr="002D6BED">
        <w:rPr>
          <w:rStyle w:val="c26"/>
          <w:color w:val="000000"/>
        </w:rPr>
        <w:t xml:space="preserve"> толпа)</w:t>
      </w:r>
      <w:r>
        <w:rPr>
          <w:rStyle w:val="c21"/>
          <w:b/>
          <w:bCs/>
          <w:color w:val="000000"/>
        </w:rPr>
        <w:t> -</w:t>
      </w:r>
      <w:r w:rsidRPr="002D6BED">
        <w:rPr>
          <w:rStyle w:val="c21"/>
          <w:b/>
          <w:bCs/>
          <w:color w:val="000000"/>
        </w:rPr>
        <w:t> </w:t>
      </w:r>
      <w:r w:rsidRPr="002D6BED">
        <w:rPr>
          <w:rStyle w:val="c16"/>
          <w:color w:val="000000"/>
        </w:rPr>
        <w:t>это форма психологического насилия в виде массовой травли человека в коллективе.</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1"/>
          <w:b/>
          <w:bCs/>
          <w:color w:val="000000"/>
        </w:rPr>
        <w:t xml:space="preserve">Школьный </w:t>
      </w:r>
      <w:proofErr w:type="spellStart"/>
      <w:r w:rsidRPr="002D6BED">
        <w:rPr>
          <w:rStyle w:val="c21"/>
          <w:b/>
          <w:bCs/>
          <w:color w:val="000000"/>
        </w:rPr>
        <w:t>моббинг</w:t>
      </w:r>
      <w:proofErr w:type="spellEnd"/>
      <w:r w:rsidRPr="002D6BED">
        <w:rPr>
          <w:rStyle w:val="c21"/>
          <w:b/>
          <w:bCs/>
          <w:color w:val="000000"/>
        </w:rPr>
        <w:t> </w:t>
      </w:r>
      <w:r w:rsidR="00F8103F">
        <w:rPr>
          <w:rStyle w:val="c16"/>
          <w:color w:val="000000"/>
        </w:rPr>
        <w:t>-</w:t>
      </w:r>
      <w:r w:rsidRPr="002D6BED">
        <w:rPr>
          <w:rStyle w:val="c16"/>
          <w:color w:val="000000"/>
        </w:rPr>
        <w:t xml:space="preserve"> это разновидность эмоционального насилия в школе, когда класс или большая часть класса ополчается на кого-то одного и начинает его травить с какой-либо целью. Тех, кто травит, называют </w:t>
      </w:r>
      <w:proofErr w:type="spellStart"/>
      <w:r w:rsidR="00F8103F">
        <w:rPr>
          <w:rStyle w:val="c16"/>
          <w:color w:val="000000"/>
        </w:rPr>
        <w:t>мобберами</w:t>
      </w:r>
      <w:proofErr w:type="spellEnd"/>
      <w:r w:rsidR="00F8103F">
        <w:rPr>
          <w:rStyle w:val="c16"/>
          <w:color w:val="000000"/>
        </w:rPr>
        <w:t>, а тех, кого травят, -</w:t>
      </w:r>
      <w:r w:rsidRPr="002D6BED">
        <w:rPr>
          <w:rStyle w:val="c16"/>
          <w:color w:val="000000"/>
        </w:rPr>
        <w:t xml:space="preserve"> «жертвами».</w:t>
      </w:r>
    </w:p>
    <w:p w:rsidR="002D6BED" w:rsidRPr="002D6BED" w:rsidRDefault="002D6BED" w:rsidP="002D6BED">
      <w:pPr>
        <w:pStyle w:val="c14"/>
        <w:shd w:val="clear" w:color="auto" w:fill="FFFFFF"/>
        <w:spacing w:before="0" w:beforeAutospacing="0" w:after="0" w:afterAutospacing="0"/>
        <w:jc w:val="both"/>
        <w:rPr>
          <w:color w:val="000000"/>
        </w:rPr>
      </w:pPr>
      <w:proofErr w:type="spellStart"/>
      <w:r w:rsidRPr="002D6BED">
        <w:rPr>
          <w:rStyle w:val="c21"/>
          <w:b/>
          <w:bCs/>
          <w:color w:val="000000"/>
        </w:rPr>
        <w:t>Моббинг</w:t>
      </w:r>
      <w:proofErr w:type="spellEnd"/>
      <w:r w:rsidRPr="002D6BED">
        <w:rPr>
          <w:rStyle w:val="c21"/>
          <w:b/>
          <w:bCs/>
          <w:color w:val="000000"/>
        </w:rPr>
        <w:t> </w:t>
      </w:r>
      <w:r w:rsidR="00F8103F">
        <w:rPr>
          <w:rStyle w:val="c16"/>
          <w:color w:val="000000"/>
        </w:rPr>
        <w:t>-</w:t>
      </w:r>
      <w:r w:rsidRPr="002D6BED">
        <w:rPr>
          <w:rStyle w:val="c16"/>
          <w:color w:val="000000"/>
        </w:rPr>
        <w:t xml:space="preserve"> это своего рода «психологический террор», включающий систематически повторяющееся враждебное и неэтичное отношение одних людей, направленное против других, в основном одного человека. Например, </w:t>
      </w:r>
      <w:proofErr w:type="spellStart"/>
      <w:r w:rsidRPr="002D6BED">
        <w:rPr>
          <w:rStyle w:val="c16"/>
          <w:color w:val="000000"/>
        </w:rPr>
        <w:t>моббинг</w:t>
      </w:r>
      <w:proofErr w:type="spellEnd"/>
      <w:r w:rsidRPr="002D6BED">
        <w:rPr>
          <w:rStyle w:val="c16"/>
          <w:color w:val="000000"/>
        </w:rPr>
        <w:t xml:space="preserve"> против «новичка».</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xml:space="preserve">Формы </w:t>
      </w:r>
      <w:proofErr w:type="spellStart"/>
      <w:r w:rsidRPr="002D6BED">
        <w:rPr>
          <w:rStyle w:val="c16"/>
          <w:color w:val="000000"/>
        </w:rPr>
        <w:t>моббинга</w:t>
      </w:r>
      <w:proofErr w:type="spellEnd"/>
      <w:r w:rsidRPr="002D6BED">
        <w:rPr>
          <w:rStyle w:val="c16"/>
          <w:color w:val="000000"/>
        </w:rPr>
        <w:t xml:space="preserve">: насмешки над физическими недостатками, изоляция, отвержение, </w:t>
      </w:r>
      <w:proofErr w:type="spellStart"/>
      <w:r w:rsidRPr="002D6BED">
        <w:rPr>
          <w:rStyle w:val="c16"/>
          <w:color w:val="000000"/>
        </w:rPr>
        <w:t>подразнивание</w:t>
      </w:r>
      <w:proofErr w:type="spellEnd"/>
      <w:r w:rsidRPr="002D6BED">
        <w:rPr>
          <w:rStyle w:val="c16"/>
          <w:color w:val="000000"/>
        </w:rPr>
        <w:t>, толкание, высмеивание одежды и т.д.</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1"/>
          <w:b/>
          <w:bCs/>
          <w:color w:val="000000"/>
        </w:rPr>
        <w:lastRenderedPageBreak/>
        <w:t>Буллинг</w:t>
      </w:r>
      <w:r w:rsidR="00F8103F">
        <w:rPr>
          <w:rStyle w:val="c16"/>
          <w:color w:val="000000"/>
        </w:rPr>
        <w:t xml:space="preserve"> (англ. </w:t>
      </w:r>
      <w:proofErr w:type="spellStart"/>
      <w:r w:rsidR="00F8103F">
        <w:rPr>
          <w:rStyle w:val="c16"/>
          <w:color w:val="000000"/>
        </w:rPr>
        <w:t>bullying</w:t>
      </w:r>
      <w:proofErr w:type="spellEnd"/>
      <w:r w:rsidR="00F8103F">
        <w:rPr>
          <w:rStyle w:val="c16"/>
          <w:color w:val="000000"/>
        </w:rPr>
        <w:t xml:space="preserve">, от </w:t>
      </w:r>
      <w:proofErr w:type="spellStart"/>
      <w:r w:rsidR="00F8103F">
        <w:rPr>
          <w:rStyle w:val="c16"/>
          <w:color w:val="000000"/>
        </w:rPr>
        <w:t>bully</w:t>
      </w:r>
      <w:proofErr w:type="spellEnd"/>
      <w:r w:rsidR="00F8103F">
        <w:rPr>
          <w:rStyle w:val="c16"/>
          <w:color w:val="000000"/>
        </w:rPr>
        <w:t xml:space="preserve"> -</w:t>
      </w:r>
      <w:r w:rsidRPr="002D6BED">
        <w:rPr>
          <w:rStyle w:val="c16"/>
          <w:color w:val="000000"/>
        </w:rPr>
        <w:t xml:space="preserve"> хулиган, драчу</w:t>
      </w:r>
      <w:r w:rsidR="00F8103F">
        <w:rPr>
          <w:rStyle w:val="c16"/>
          <w:color w:val="000000"/>
        </w:rPr>
        <w:t>н, задира, грубиян, насильник) -</w:t>
      </w:r>
      <w:r w:rsidRPr="002D6BED">
        <w:rPr>
          <w:rStyle w:val="c16"/>
          <w:color w:val="000000"/>
        </w:rPr>
        <w:t xml:space="preserve"> это систематическое, регулярно повторяющееся насилие, травля со стороны одного школьника или группы школьников в отношении отдельного школьника, который не может себя защитить.</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1"/>
          <w:b/>
          <w:bCs/>
          <w:color w:val="000000"/>
        </w:rPr>
        <w:t>Буллинг </w:t>
      </w:r>
      <w:r w:rsidR="00F8103F">
        <w:rPr>
          <w:rStyle w:val="c16"/>
          <w:color w:val="000000"/>
        </w:rPr>
        <w:t>-</w:t>
      </w:r>
      <w:r w:rsidRPr="002D6BED">
        <w:rPr>
          <w:rStyle w:val="c16"/>
          <w:color w:val="000000"/>
        </w:rPr>
        <w:t xml:space="preserve"> это психологический тер</w:t>
      </w:r>
      <w:r w:rsidR="00F8103F">
        <w:rPr>
          <w:rStyle w:val="c16"/>
          <w:color w:val="000000"/>
        </w:rPr>
        <w:t>рор. Он всегда преследует цель -</w:t>
      </w:r>
      <w:r w:rsidRPr="002D6BED">
        <w:rPr>
          <w:rStyle w:val="c16"/>
          <w:color w:val="000000"/>
        </w:rPr>
        <w:t xml:space="preserve"> затравить жертву, вызвать у нее страх, деморализовать, унизить, подчинить. Обидчики дают ребенку неприятные прозвища, обзывают, бойкотируют, угрожают, отбирают личные вещи или намеренно портят их, бьют или пинают, заставляют делать неприглядные и оскорбляющие достоинство действия, распространяют лживые сведения, сплетни и слухи, исключают ребенка из круга общения, совместных занятий, игр, игнорирую</w:t>
      </w:r>
      <w:r w:rsidR="00F8103F">
        <w:rPr>
          <w:rStyle w:val="c16"/>
          <w:color w:val="000000"/>
        </w:rPr>
        <w:t xml:space="preserve">т и т.д. Обидчики - </w:t>
      </w:r>
      <w:proofErr w:type="spellStart"/>
      <w:r w:rsidR="00F8103F">
        <w:rPr>
          <w:rStyle w:val="c16"/>
          <w:color w:val="000000"/>
        </w:rPr>
        <w:t>булли</w:t>
      </w:r>
      <w:proofErr w:type="spellEnd"/>
      <w:r w:rsidR="00F8103F">
        <w:rPr>
          <w:rStyle w:val="c16"/>
          <w:color w:val="000000"/>
        </w:rPr>
        <w:t xml:space="preserve"> -</w:t>
      </w:r>
      <w:r w:rsidRPr="002D6BED">
        <w:rPr>
          <w:rStyle w:val="c16"/>
          <w:color w:val="000000"/>
        </w:rPr>
        <w:t xml:space="preserve"> чрезвычайно изобретательны.</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Обидчиками могут быть и</w:t>
      </w:r>
      <w:r w:rsidR="00F8103F">
        <w:rPr>
          <w:rStyle w:val="c16"/>
          <w:color w:val="000000"/>
        </w:rPr>
        <w:t xml:space="preserve"> девочки-подростки, ибо </w:t>
      </w:r>
      <w:proofErr w:type="spellStart"/>
      <w:r w:rsidR="00F8103F">
        <w:rPr>
          <w:rStyle w:val="c16"/>
          <w:color w:val="000000"/>
        </w:rPr>
        <w:t>буллинг</w:t>
      </w:r>
      <w:proofErr w:type="spellEnd"/>
      <w:r w:rsidR="00F8103F">
        <w:rPr>
          <w:rStyle w:val="c16"/>
          <w:color w:val="000000"/>
        </w:rPr>
        <w:t xml:space="preserve"> не </w:t>
      </w:r>
      <w:r w:rsidRPr="002D6BED">
        <w:rPr>
          <w:rStyle w:val="c16"/>
          <w:color w:val="000000"/>
        </w:rPr>
        <w:t xml:space="preserve"> зависит от пола, роста, национальности или предпочтений. Он просто есть и все, как элемент школьной жизни. Повод может быть самым разным. Поэтому пострадать от </w:t>
      </w:r>
      <w:proofErr w:type="spellStart"/>
      <w:r w:rsidRPr="002D6BED">
        <w:rPr>
          <w:rStyle w:val="c16"/>
          <w:color w:val="000000"/>
        </w:rPr>
        <w:t>буллинга</w:t>
      </w:r>
      <w:proofErr w:type="spellEnd"/>
      <w:r w:rsidRPr="002D6BED">
        <w:rPr>
          <w:rStyle w:val="c16"/>
          <w:color w:val="000000"/>
        </w:rPr>
        <w:t xml:space="preserve"> может любой ученик. При этом зачастую могут даже отсутствовать какие-либо конкретные основания для агрессии. Объектом </w:t>
      </w:r>
      <w:proofErr w:type="spellStart"/>
      <w:r w:rsidRPr="002D6BED">
        <w:rPr>
          <w:rStyle w:val="c16"/>
          <w:color w:val="000000"/>
        </w:rPr>
        <w:t>буллинга</w:t>
      </w:r>
      <w:proofErr w:type="spellEnd"/>
      <w:r w:rsidRPr="002D6BED">
        <w:rPr>
          <w:rStyle w:val="c16"/>
          <w:color w:val="000000"/>
        </w:rPr>
        <w:t xml:space="preserve"> чаще всего выбирают тех, кто отличается от других детей и не может себя защитить.</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По сути </w:t>
      </w:r>
      <w:proofErr w:type="spellStart"/>
      <w:r w:rsidRPr="002D6BED">
        <w:rPr>
          <w:rStyle w:val="c16"/>
          <w:color w:val="000000"/>
        </w:rPr>
        <w:t>моббинг</w:t>
      </w:r>
      <w:proofErr w:type="spellEnd"/>
      <w:r w:rsidRPr="002D6BED">
        <w:rPr>
          <w:rStyle w:val="c16"/>
          <w:color w:val="000000"/>
        </w:rPr>
        <w:t xml:space="preserve"> и </w:t>
      </w:r>
      <w:proofErr w:type="spellStart"/>
      <w:r w:rsidRPr="002D6BED">
        <w:rPr>
          <w:rStyle w:val="c16"/>
          <w:color w:val="000000"/>
        </w:rPr>
        <w:t>булл</w:t>
      </w:r>
      <w:r w:rsidR="00F8103F">
        <w:rPr>
          <w:rStyle w:val="c16"/>
          <w:color w:val="000000"/>
        </w:rPr>
        <w:t>инг</w:t>
      </w:r>
      <w:proofErr w:type="spellEnd"/>
      <w:r w:rsidR="00F8103F">
        <w:rPr>
          <w:rStyle w:val="c16"/>
          <w:color w:val="000000"/>
        </w:rPr>
        <w:t xml:space="preserve"> схожие понятия -</w:t>
      </w:r>
      <w:r w:rsidRPr="002D6BED">
        <w:rPr>
          <w:rStyle w:val="c16"/>
          <w:color w:val="000000"/>
        </w:rPr>
        <w:t xml:space="preserve"> это травля. В то же время </w:t>
      </w:r>
      <w:proofErr w:type="spellStart"/>
      <w:r w:rsidRPr="002D6BED">
        <w:rPr>
          <w:rStyle w:val="c16"/>
          <w:color w:val="000000"/>
        </w:rPr>
        <w:t>буллинг</w:t>
      </w:r>
      <w:proofErr w:type="spellEnd"/>
      <w:r w:rsidRPr="002D6BED">
        <w:rPr>
          <w:rStyle w:val="c16"/>
          <w:color w:val="000000"/>
        </w:rPr>
        <w:t xml:space="preserve"> отличается от </w:t>
      </w:r>
      <w:proofErr w:type="spellStart"/>
      <w:r w:rsidRPr="002D6BED">
        <w:rPr>
          <w:rStyle w:val="c16"/>
          <w:color w:val="000000"/>
        </w:rPr>
        <w:t>моббинга</w:t>
      </w:r>
      <w:proofErr w:type="spellEnd"/>
      <w:r w:rsidRPr="002D6BED">
        <w:rPr>
          <w:rStyle w:val="c16"/>
          <w:color w:val="000000"/>
        </w:rPr>
        <w:t xml:space="preserve"> тем, что в роли преследователя выступает не весь класс, а конкретный ученик или группа учеников, которые имеют авторитет.</w:t>
      </w:r>
    </w:p>
    <w:p w:rsidR="002D6BED" w:rsidRPr="002D6BED" w:rsidRDefault="002D6BED" w:rsidP="002D6BED">
      <w:pPr>
        <w:pStyle w:val="c14"/>
        <w:shd w:val="clear" w:color="auto" w:fill="FFFFFF"/>
        <w:spacing w:before="0" w:beforeAutospacing="0" w:after="0" w:afterAutospacing="0"/>
        <w:jc w:val="both"/>
        <w:rPr>
          <w:color w:val="000000"/>
        </w:rPr>
      </w:pPr>
      <w:proofErr w:type="spellStart"/>
      <w:r w:rsidRPr="002D6BED">
        <w:rPr>
          <w:rStyle w:val="c21"/>
          <w:b/>
          <w:bCs/>
          <w:color w:val="000000"/>
        </w:rPr>
        <w:t>Хейзинг</w:t>
      </w:r>
      <w:proofErr w:type="spellEnd"/>
      <w:r w:rsidRPr="002D6BED">
        <w:rPr>
          <w:rStyle w:val="c21"/>
          <w:b/>
          <w:bCs/>
          <w:color w:val="000000"/>
        </w:rPr>
        <w:t> </w:t>
      </w:r>
      <w:r w:rsidRPr="002D6BED">
        <w:rPr>
          <w:rStyle w:val="c26"/>
          <w:color w:val="000000"/>
        </w:rPr>
        <w:t>(англ. </w:t>
      </w:r>
      <w:proofErr w:type="spellStart"/>
      <w:r w:rsidRPr="002D6BED">
        <w:rPr>
          <w:rStyle w:val="c26"/>
          <w:i/>
          <w:iCs/>
          <w:color w:val="000000"/>
        </w:rPr>
        <w:t>hazing</w:t>
      </w:r>
      <w:proofErr w:type="spellEnd"/>
      <w:r w:rsidR="00F8103F">
        <w:rPr>
          <w:rStyle w:val="c16"/>
          <w:color w:val="000000"/>
        </w:rPr>
        <w:t>) -</w:t>
      </w:r>
      <w:r w:rsidRPr="002D6BED">
        <w:rPr>
          <w:rStyle w:val="c16"/>
          <w:color w:val="000000"/>
        </w:rPr>
        <w:t xml:space="preserve"> неформальные ритуальные насильственные обряды, исполняемые при вступлении в определенную группу, и для дальнейшего поддержания иерархии в этой группе. В большей степени </w:t>
      </w:r>
      <w:proofErr w:type="spellStart"/>
      <w:r w:rsidRPr="002D6BED">
        <w:rPr>
          <w:rStyle w:val="c16"/>
          <w:color w:val="000000"/>
        </w:rPr>
        <w:t>хейзинг</w:t>
      </w:r>
      <w:proofErr w:type="spellEnd"/>
      <w:r w:rsidRPr="002D6BED">
        <w:rPr>
          <w:rStyle w:val="c16"/>
          <w:color w:val="000000"/>
        </w:rPr>
        <w:t xml:space="preserve"> характерен для закрытых (военизированных, спортивных, </w:t>
      </w:r>
      <w:proofErr w:type="spellStart"/>
      <w:r w:rsidRPr="002D6BED">
        <w:rPr>
          <w:rStyle w:val="c16"/>
          <w:color w:val="000000"/>
        </w:rPr>
        <w:t>интернатных</w:t>
      </w:r>
      <w:proofErr w:type="spellEnd"/>
      <w:r w:rsidRPr="002D6BED">
        <w:rPr>
          <w:rStyle w:val="c16"/>
          <w:color w:val="000000"/>
        </w:rPr>
        <w:t>, и др.) учреждений.</w:t>
      </w:r>
    </w:p>
    <w:p w:rsidR="002D6BED" w:rsidRPr="002D6BED" w:rsidRDefault="002D6BED" w:rsidP="002D6BED">
      <w:pPr>
        <w:pStyle w:val="c14"/>
        <w:shd w:val="clear" w:color="auto" w:fill="FFFFFF"/>
        <w:spacing w:before="0" w:beforeAutospacing="0" w:after="0" w:afterAutospacing="0"/>
        <w:jc w:val="both"/>
        <w:rPr>
          <w:color w:val="000000"/>
        </w:rPr>
      </w:pPr>
      <w:proofErr w:type="spellStart"/>
      <w:r w:rsidRPr="002D6BED">
        <w:rPr>
          <w:rStyle w:val="c21"/>
          <w:b/>
          <w:bCs/>
          <w:color w:val="000000"/>
        </w:rPr>
        <w:t>Хейзинг</w:t>
      </w:r>
      <w:proofErr w:type="spellEnd"/>
      <w:r w:rsidRPr="002D6BED">
        <w:rPr>
          <w:rStyle w:val="c21"/>
          <w:b/>
          <w:bCs/>
          <w:color w:val="000000"/>
        </w:rPr>
        <w:t> </w:t>
      </w:r>
      <w:r w:rsidR="00F8103F">
        <w:rPr>
          <w:rStyle w:val="c16"/>
          <w:color w:val="000000"/>
        </w:rPr>
        <w:t>-</w:t>
      </w:r>
      <w:r w:rsidRPr="002D6BED">
        <w:rPr>
          <w:rStyle w:val="c16"/>
          <w:color w:val="000000"/>
        </w:rPr>
        <w:t xml:space="preserve"> это неуставные отношения в коллективе, например, известная у нас «дедовщина».</w:t>
      </w:r>
    </w:p>
    <w:p w:rsidR="002D6BED" w:rsidRPr="002D6BED" w:rsidRDefault="002D6BED" w:rsidP="002D6BED">
      <w:pPr>
        <w:pStyle w:val="c14"/>
        <w:shd w:val="clear" w:color="auto" w:fill="FFFFFF"/>
        <w:spacing w:before="0" w:beforeAutospacing="0" w:after="0" w:afterAutospacing="0"/>
        <w:jc w:val="both"/>
        <w:rPr>
          <w:color w:val="000000"/>
        </w:rPr>
      </w:pPr>
      <w:proofErr w:type="spellStart"/>
      <w:r w:rsidRPr="002D6BED">
        <w:rPr>
          <w:rStyle w:val="c21"/>
          <w:b/>
          <w:bCs/>
          <w:color w:val="000000"/>
        </w:rPr>
        <w:t>Хейзинг</w:t>
      </w:r>
      <w:proofErr w:type="spellEnd"/>
      <w:r w:rsidR="00F8103F">
        <w:rPr>
          <w:rStyle w:val="c21"/>
          <w:b/>
          <w:bCs/>
          <w:color w:val="000000"/>
        </w:rPr>
        <w:t xml:space="preserve"> </w:t>
      </w:r>
      <w:r w:rsidRPr="002D6BED">
        <w:rPr>
          <w:rStyle w:val="c16"/>
          <w:color w:val="000000"/>
        </w:rPr>
        <w:t> встречается и в обычных образовательных учреждениях, особенно, если при них есть общежития. Новичкам одноклассники или учащиеся более старших классов (курсов) навязывают унижающие достоинство различные действия, например, публично пройтись раздетым, вымыть пол в туалете зубной щеткой и т.д.</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color w:val="000000"/>
        </w:rPr>
        <w:t>   В последнее время к формам психологического давления, присущего традиционной травле, добавились</w:t>
      </w:r>
      <w:r w:rsidR="00F8103F">
        <w:rPr>
          <w:rStyle w:val="c26"/>
          <w:color w:val="000000"/>
        </w:rPr>
        <w:t xml:space="preserve"> возможности всемирной паутины -</w:t>
      </w:r>
      <w:r w:rsidRPr="002D6BED">
        <w:rPr>
          <w:rStyle w:val="c26"/>
          <w:color w:val="000000"/>
        </w:rPr>
        <w:t> </w:t>
      </w:r>
      <w:proofErr w:type="spellStart"/>
      <w:r w:rsidRPr="002D6BED">
        <w:rPr>
          <w:rStyle w:val="c21"/>
          <w:b/>
          <w:bCs/>
          <w:color w:val="000000"/>
        </w:rPr>
        <w:t>кибермоббинг</w:t>
      </w:r>
      <w:proofErr w:type="spellEnd"/>
      <w:r w:rsidRPr="002D6BED">
        <w:rPr>
          <w:rStyle w:val="c21"/>
          <w:b/>
          <w:bCs/>
          <w:color w:val="000000"/>
        </w:rPr>
        <w:t xml:space="preserve"> и </w:t>
      </w:r>
      <w:proofErr w:type="spellStart"/>
      <w:r w:rsidRPr="002D6BED">
        <w:rPr>
          <w:rStyle w:val="c21"/>
          <w:b/>
          <w:bCs/>
          <w:color w:val="000000"/>
        </w:rPr>
        <w:t>кибербуллинг</w:t>
      </w:r>
      <w:proofErr w:type="spellEnd"/>
      <w:r w:rsidRPr="002D6BED">
        <w:rPr>
          <w:rStyle w:val="c16"/>
          <w:color w:val="000000"/>
        </w:rPr>
        <w:t>.</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1"/>
          <w:b/>
          <w:bCs/>
          <w:color w:val="000000"/>
        </w:rPr>
        <w:t>   </w:t>
      </w:r>
      <w:proofErr w:type="spellStart"/>
      <w:r w:rsidRPr="002D6BED">
        <w:rPr>
          <w:rStyle w:val="c21"/>
          <w:b/>
          <w:bCs/>
          <w:color w:val="000000"/>
        </w:rPr>
        <w:t>Кибермоббинг</w:t>
      </w:r>
      <w:proofErr w:type="spellEnd"/>
      <w:r w:rsidRPr="002D6BED">
        <w:rPr>
          <w:rStyle w:val="c21"/>
          <w:b/>
          <w:bCs/>
          <w:color w:val="000000"/>
        </w:rPr>
        <w:t xml:space="preserve"> и </w:t>
      </w:r>
      <w:proofErr w:type="spellStart"/>
      <w:r w:rsidRPr="002D6BED">
        <w:rPr>
          <w:rStyle w:val="c21"/>
          <w:b/>
          <w:bCs/>
          <w:color w:val="000000"/>
        </w:rPr>
        <w:t>кибербуллинг</w:t>
      </w:r>
      <w:proofErr w:type="spellEnd"/>
      <w:r w:rsidRPr="002D6BED">
        <w:rPr>
          <w:rStyle w:val="c21"/>
          <w:b/>
          <w:bCs/>
          <w:color w:val="000000"/>
        </w:rPr>
        <w:t xml:space="preserve"> </w:t>
      </w:r>
      <w:r w:rsidR="00F8103F">
        <w:rPr>
          <w:rStyle w:val="c21"/>
          <w:b/>
          <w:bCs/>
          <w:color w:val="000000"/>
        </w:rPr>
        <w:t xml:space="preserve">- </w:t>
      </w:r>
      <w:r w:rsidR="00F8103F">
        <w:rPr>
          <w:rStyle w:val="c16"/>
          <w:color w:val="000000"/>
        </w:rPr>
        <w:t>интернет-травля -</w:t>
      </w:r>
      <w:r w:rsidRPr="002D6BED">
        <w:rPr>
          <w:rStyle w:val="c16"/>
          <w:color w:val="000000"/>
        </w:rPr>
        <w:t xml:space="preserve"> это намеренные оскорбления, угрозы, сообщение другим компрометирующих данных с помощью современных средств коммуникации: компьютеров, мобильных телефонов, электронной почты, Интернета, социальных сетей, блогов, чатов и т.д.</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1"/>
          <w:b/>
          <w:bCs/>
          <w:color w:val="000000"/>
        </w:rPr>
        <w:t>   </w:t>
      </w:r>
      <w:proofErr w:type="gramStart"/>
      <w:r w:rsidRPr="002D6BED">
        <w:rPr>
          <w:rStyle w:val="c21"/>
          <w:b/>
          <w:bCs/>
          <w:color w:val="000000"/>
        </w:rPr>
        <w:t>Интернет-травля</w:t>
      </w:r>
      <w:r w:rsidR="00F8103F">
        <w:rPr>
          <w:rStyle w:val="c21"/>
          <w:b/>
          <w:bCs/>
          <w:color w:val="000000"/>
        </w:rPr>
        <w:t xml:space="preserve"> </w:t>
      </w:r>
      <w:r w:rsidRPr="002D6BED">
        <w:rPr>
          <w:rStyle w:val="c21"/>
          <w:b/>
          <w:bCs/>
          <w:color w:val="000000"/>
        </w:rPr>
        <w:t> </w:t>
      </w:r>
      <w:r w:rsidRPr="002D6BED">
        <w:rPr>
          <w:rStyle w:val="c16"/>
          <w:color w:val="000000"/>
        </w:rPr>
        <w:t>может осуществляться также через показ и отправление резких, грубых или жестоких текстовых сообщений, передразнивание жертвы в режиме онлайн, размещение в открытом доступе личной информации, фото или видео с целью причинения вреда или смущения жертвы; создание фальшивой учетной записи в социальных сетях, электронной почты, веб-страницы для преследования и издевательств над другими от имени жертвы и т.д.</w:t>
      </w:r>
      <w:proofErr w:type="gramEnd"/>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Интернет-травля отличается от других видов насилия тем, что позволяет обидчику сохранить анонимность и вероятность быть непойманным.</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Наиболее часто употребляемым в настоящее время понятием, обозначающим все указанные явления, выступае</w:t>
      </w:r>
      <w:r w:rsidR="00F8103F">
        <w:rPr>
          <w:rStyle w:val="c16"/>
          <w:color w:val="000000"/>
        </w:rPr>
        <w:t>т «</w:t>
      </w:r>
      <w:proofErr w:type="spellStart"/>
      <w:r w:rsidR="00F8103F">
        <w:rPr>
          <w:rStyle w:val="c16"/>
          <w:color w:val="000000"/>
        </w:rPr>
        <w:t>буллинг</w:t>
      </w:r>
      <w:proofErr w:type="spellEnd"/>
      <w:r w:rsidR="00F8103F">
        <w:rPr>
          <w:rStyle w:val="c16"/>
          <w:color w:val="000000"/>
        </w:rPr>
        <w:t xml:space="preserve">». И сегодня </w:t>
      </w:r>
      <w:proofErr w:type="spellStart"/>
      <w:r w:rsidR="00F8103F">
        <w:rPr>
          <w:rStyle w:val="c16"/>
          <w:color w:val="000000"/>
        </w:rPr>
        <w:t>буллинг</w:t>
      </w:r>
      <w:proofErr w:type="spellEnd"/>
      <w:r w:rsidR="00F8103F">
        <w:rPr>
          <w:rStyle w:val="c16"/>
          <w:color w:val="000000"/>
        </w:rPr>
        <w:t xml:space="preserve"> -</w:t>
      </w:r>
      <w:r w:rsidRPr="002D6BED">
        <w:rPr>
          <w:rStyle w:val="c16"/>
          <w:color w:val="000000"/>
        </w:rPr>
        <w:t xml:space="preserve"> это социальное явление, без которого не строится ни один детский коллектив. В любом классе, группе есть лидер,</w:t>
      </w:r>
      <w:r w:rsidR="00F8103F">
        <w:rPr>
          <w:rStyle w:val="c16"/>
          <w:color w:val="000000"/>
        </w:rPr>
        <w:t xml:space="preserve"> «середнячки» и «слабое звено» -</w:t>
      </w:r>
      <w:r w:rsidRPr="002D6BED">
        <w:rPr>
          <w:rStyle w:val="c16"/>
          <w:color w:val="000000"/>
        </w:rPr>
        <w:t xml:space="preserve"> тот, кто становится объектом насмешек. Если ребенок по каким-то причинам выпадает из общей массы, рядом обязательно найдется тот, кто захочет самоутвердиться за его счет. В детском коллективе </w:t>
      </w:r>
      <w:proofErr w:type="spellStart"/>
      <w:r w:rsidRPr="002D6BED">
        <w:rPr>
          <w:rStyle w:val="c16"/>
          <w:color w:val="000000"/>
        </w:rPr>
        <w:t>буллинг</w:t>
      </w:r>
      <w:proofErr w:type="spellEnd"/>
      <w:r w:rsidRPr="002D6BED">
        <w:rPr>
          <w:rStyle w:val="c16"/>
          <w:color w:val="000000"/>
        </w:rPr>
        <w:t xml:space="preserve"> зачастую является результатом незанятости детей.</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Предпосылками </w:t>
      </w:r>
      <w:proofErr w:type="spellStart"/>
      <w:r w:rsidRPr="002D6BED">
        <w:rPr>
          <w:rStyle w:val="c16"/>
          <w:color w:val="000000"/>
        </w:rPr>
        <w:t>буллинга</w:t>
      </w:r>
      <w:proofErr w:type="spellEnd"/>
      <w:r w:rsidRPr="002D6BED">
        <w:rPr>
          <w:rStyle w:val="c16"/>
          <w:color w:val="000000"/>
        </w:rPr>
        <w:t xml:space="preserve"> являются:</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lastRenderedPageBreak/>
        <w:t>• зависть, желание унизить жертву ради удовлетворения своих амбиций, для развлечения, самоутверждения;</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желание подчинить, контролировать кого-то;</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xml:space="preserve">• </w:t>
      </w:r>
      <w:proofErr w:type="spellStart"/>
      <w:r w:rsidRPr="002D6BED">
        <w:rPr>
          <w:rStyle w:val="c16"/>
          <w:color w:val="000000"/>
        </w:rPr>
        <w:t>виктимность</w:t>
      </w:r>
      <w:proofErr w:type="spellEnd"/>
      <w:r w:rsidRPr="002D6BED">
        <w:rPr>
          <w:rStyle w:val="c16"/>
          <w:color w:val="000000"/>
        </w:rPr>
        <w:t xml:space="preserve"> жертвы (особенности личности и поведения индивида, навлекающие на него агрессию со стороны других людей, такие как покорность, внушаемость, неумение постоять за себя, неосторожность, доверчивость, легкомыслие, недифференцированная общительность, а также психические расстройства).</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Последствия </w:t>
      </w:r>
      <w:proofErr w:type="spellStart"/>
      <w:r w:rsidRPr="002D6BED">
        <w:rPr>
          <w:rStyle w:val="c16"/>
          <w:color w:val="000000"/>
        </w:rPr>
        <w:t>буллинга</w:t>
      </w:r>
      <w:proofErr w:type="spellEnd"/>
      <w:r w:rsidRPr="002D6BED">
        <w:rPr>
          <w:rStyle w:val="c16"/>
          <w:color w:val="000000"/>
        </w:rPr>
        <w:t xml:space="preserve"> могут быть различными: от не успешности в учебной деятельности и в жизни до самоубийства жертвы.</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Кроме того, </w:t>
      </w:r>
      <w:proofErr w:type="spellStart"/>
      <w:r w:rsidRPr="002D6BED">
        <w:rPr>
          <w:rStyle w:val="c16"/>
          <w:color w:val="000000"/>
        </w:rPr>
        <w:t>буллинг</w:t>
      </w:r>
      <w:proofErr w:type="spellEnd"/>
      <w:r w:rsidRPr="002D6BED">
        <w:rPr>
          <w:rStyle w:val="c16"/>
          <w:color w:val="000000"/>
        </w:rPr>
        <w:t xml:space="preserve"> зачастую это скрытый процесс и для его предотвращения,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w:t>
      </w:r>
    </w:p>
    <w:p w:rsidR="00F8103F" w:rsidRDefault="00F8103F" w:rsidP="002D6BED">
      <w:pPr>
        <w:pStyle w:val="c20"/>
        <w:shd w:val="clear" w:color="auto" w:fill="FFFFFF"/>
        <w:spacing w:before="0" w:beforeAutospacing="0" w:after="0" w:afterAutospacing="0"/>
        <w:jc w:val="both"/>
        <w:rPr>
          <w:rStyle w:val="c21"/>
          <w:b/>
          <w:bCs/>
          <w:color w:val="000000"/>
        </w:rPr>
      </w:pPr>
    </w:p>
    <w:p w:rsidR="002D6BED" w:rsidRPr="002D6BED" w:rsidRDefault="002D6BED" w:rsidP="002D6BED">
      <w:pPr>
        <w:pStyle w:val="c20"/>
        <w:shd w:val="clear" w:color="auto" w:fill="FFFFFF"/>
        <w:spacing w:before="0" w:beforeAutospacing="0" w:after="0" w:afterAutospacing="0"/>
        <w:jc w:val="both"/>
        <w:rPr>
          <w:color w:val="000000"/>
        </w:rPr>
      </w:pPr>
      <w:r w:rsidRPr="002D6BED">
        <w:rPr>
          <w:rStyle w:val="c21"/>
          <w:b/>
          <w:bCs/>
          <w:color w:val="000000"/>
        </w:rPr>
        <w:t>Цель, задачи, методы, направления работы.</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1"/>
          <w:b/>
          <w:bCs/>
          <w:color w:val="000000"/>
        </w:rPr>
        <w:t>Цель программы:</w:t>
      </w:r>
    </w:p>
    <w:p w:rsidR="002D6BED" w:rsidRPr="002D6BED" w:rsidRDefault="002D6BED" w:rsidP="002D6BED">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gramStart"/>
      <w:r w:rsidRPr="002D6BED">
        <w:rPr>
          <w:rStyle w:val="c16"/>
          <w:rFonts w:ascii="Times New Roman" w:hAnsi="Times New Roman" w:cs="Times New Roman"/>
          <w:color w:val="000000"/>
          <w:sz w:val="24"/>
          <w:szCs w:val="24"/>
        </w:rPr>
        <w:t>формирование в образовательном процессе  нетерпимого отношения к различным проявлениям насилия по отношению к обучающимся;</w:t>
      </w:r>
      <w:proofErr w:type="gramEnd"/>
    </w:p>
    <w:p w:rsidR="002D6BED" w:rsidRPr="002D6BED" w:rsidRDefault="002D6BED" w:rsidP="002D6BED">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повышение информированности обучающихся о возможных рисках и опасностях;</w:t>
      </w:r>
    </w:p>
    <w:p w:rsidR="002D6BED" w:rsidRPr="002D6BED" w:rsidRDefault="002D6BED" w:rsidP="002D6BED">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повышение ответственности родителей за действия, направленные против детей;</w:t>
      </w:r>
    </w:p>
    <w:p w:rsidR="002D6BED" w:rsidRPr="002D6BED" w:rsidRDefault="002D6BED" w:rsidP="002D6BED">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воспитание у обучающихся уважения к правам человека, личности, как к неповторимой сущности человека;</w:t>
      </w:r>
    </w:p>
    <w:p w:rsidR="002D6BED" w:rsidRPr="002D6BED" w:rsidRDefault="002D6BED" w:rsidP="002D6BED">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формирование у обучающихся адекватных представлений о правах человека и правилах поведения у опасных ситуациях.</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6"/>
          <w:color w:val="000000"/>
        </w:rPr>
        <w:t>Программа предусматривает решение  следующих </w:t>
      </w:r>
      <w:r w:rsidRPr="002D6BED">
        <w:rPr>
          <w:rStyle w:val="c21"/>
          <w:b/>
          <w:bCs/>
          <w:color w:val="000000"/>
        </w:rPr>
        <w:t>задач</w:t>
      </w:r>
      <w:r w:rsidRPr="002D6BED">
        <w:rPr>
          <w:rStyle w:val="c16"/>
          <w:color w:val="000000"/>
        </w:rPr>
        <w:t>:</w:t>
      </w:r>
    </w:p>
    <w:p w:rsidR="002D6BED" w:rsidRPr="002D6BED" w:rsidRDefault="002D6BED" w:rsidP="002D6BED">
      <w:pPr>
        <w:numPr>
          <w:ilvl w:val="0"/>
          <w:numId w:val="4"/>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 xml:space="preserve">профилактика всех форм насилия над </w:t>
      </w:r>
      <w:proofErr w:type="gramStart"/>
      <w:r w:rsidR="004602BD">
        <w:rPr>
          <w:rStyle w:val="c16"/>
          <w:rFonts w:ascii="Times New Roman" w:hAnsi="Times New Roman" w:cs="Times New Roman"/>
          <w:color w:val="000000"/>
          <w:sz w:val="24"/>
          <w:szCs w:val="24"/>
        </w:rPr>
        <w:t>об</w:t>
      </w:r>
      <w:r w:rsidRPr="002D6BED">
        <w:rPr>
          <w:rStyle w:val="c16"/>
          <w:rFonts w:ascii="Times New Roman" w:hAnsi="Times New Roman" w:cs="Times New Roman"/>
          <w:color w:val="000000"/>
          <w:sz w:val="24"/>
          <w:szCs w:val="24"/>
        </w:rPr>
        <w:t>уча</w:t>
      </w:r>
      <w:r w:rsidR="004602BD">
        <w:rPr>
          <w:rStyle w:val="c16"/>
          <w:rFonts w:ascii="Times New Roman" w:hAnsi="Times New Roman" w:cs="Times New Roman"/>
          <w:color w:val="000000"/>
          <w:sz w:val="24"/>
          <w:szCs w:val="24"/>
        </w:rPr>
        <w:t>ю</w:t>
      </w:r>
      <w:r w:rsidRPr="002D6BED">
        <w:rPr>
          <w:rStyle w:val="c16"/>
          <w:rFonts w:ascii="Times New Roman" w:hAnsi="Times New Roman" w:cs="Times New Roman"/>
          <w:color w:val="000000"/>
          <w:sz w:val="24"/>
          <w:szCs w:val="24"/>
        </w:rPr>
        <w:t>щимися</w:t>
      </w:r>
      <w:proofErr w:type="gramEnd"/>
      <w:r w:rsidRPr="002D6BED">
        <w:rPr>
          <w:rStyle w:val="c16"/>
          <w:rFonts w:ascii="Times New Roman" w:hAnsi="Times New Roman" w:cs="Times New Roman"/>
          <w:color w:val="000000"/>
          <w:sz w:val="24"/>
          <w:szCs w:val="24"/>
        </w:rPr>
        <w:t xml:space="preserve"> дома, в образовательной организации, в общественных местах;</w:t>
      </w:r>
    </w:p>
    <w:p w:rsidR="002D6BED" w:rsidRPr="002D6BED" w:rsidRDefault="002D6BED" w:rsidP="002D6BED">
      <w:pPr>
        <w:numPr>
          <w:ilvl w:val="0"/>
          <w:numId w:val="4"/>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организация совместной работы с родителями по повышению их уровня образованности и компетентности в различных трудных жизненных ситуациях;</w:t>
      </w:r>
    </w:p>
    <w:p w:rsidR="002D6BED" w:rsidRPr="002D6BED" w:rsidRDefault="002D6BED" w:rsidP="002D6BED">
      <w:pPr>
        <w:numPr>
          <w:ilvl w:val="0"/>
          <w:numId w:val="4"/>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сотрудничество с правоохранительными органами, органами здравоохранения, социальной защиты и т.п.</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1"/>
          <w:b/>
          <w:bCs/>
          <w:color w:val="000000"/>
        </w:rPr>
        <w:t>Основные группы методов</w:t>
      </w:r>
      <w:r w:rsidRPr="002D6BED">
        <w:rPr>
          <w:rStyle w:val="c16"/>
          <w:color w:val="000000"/>
        </w:rPr>
        <w:t> профилактики: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16"/>
          <w:color w:val="000000"/>
        </w:rPr>
        <w:t>1) методы, ориентированные на конкретных детей и подростков;</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16"/>
          <w:color w:val="000000"/>
        </w:rPr>
        <w:t>2) методы, ориентированные на семейные отношения;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16"/>
          <w:color w:val="000000"/>
        </w:rPr>
        <w:t xml:space="preserve">3) методы, ориентированные на ближайшее окружение </w:t>
      </w:r>
      <w:proofErr w:type="spellStart"/>
      <w:r w:rsidRPr="002D6BED">
        <w:rPr>
          <w:rStyle w:val="c16"/>
          <w:color w:val="000000"/>
        </w:rPr>
        <w:t>ребѐнка</w:t>
      </w:r>
      <w:proofErr w:type="spellEnd"/>
      <w:r w:rsidRPr="002D6BED">
        <w:rPr>
          <w:rStyle w:val="c16"/>
          <w:color w:val="000000"/>
        </w:rPr>
        <w:t xml:space="preserve"> (микросоциум).</w:t>
      </w:r>
    </w:p>
    <w:p w:rsidR="00F8103F" w:rsidRDefault="00F8103F" w:rsidP="002D6BED">
      <w:pPr>
        <w:pStyle w:val="c5"/>
        <w:shd w:val="clear" w:color="auto" w:fill="FFFFFF"/>
        <w:spacing w:before="0" w:beforeAutospacing="0" w:after="0" w:afterAutospacing="0"/>
        <w:jc w:val="both"/>
        <w:rPr>
          <w:rStyle w:val="c21"/>
          <w:b/>
          <w:bCs/>
          <w:color w:val="000000"/>
        </w:rPr>
      </w:pPr>
      <w:r>
        <w:rPr>
          <w:rStyle w:val="c21"/>
          <w:b/>
          <w:bCs/>
          <w:color w:val="000000"/>
        </w:rPr>
        <w:t xml:space="preserve"> </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1"/>
          <w:b/>
          <w:bCs/>
          <w:color w:val="000000"/>
        </w:rPr>
        <w:t>Направления работы:</w:t>
      </w:r>
    </w:p>
    <w:p w:rsidR="00F8103F" w:rsidRDefault="00F8103F" w:rsidP="002D6BED">
      <w:pPr>
        <w:pStyle w:val="c5"/>
        <w:shd w:val="clear" w:color="auto" w:fill="FFFFFF"/>
        <w:spacing w:before="0" w:beforeAutospacing="0" w:after="0" w:afterAutospacing="0"/>
        <w:jc w:val="both"/>
        <w:rPr>
          <w:rStyle w:val="c26"/>
          <w:i/>
          <w:iCs/>
          <w:color w:val="000000"/>
        </w:rPr>
      </w:pP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6"/>
          <w:i/>
          <w:iCs/>
          <w:color w:val="000000"/>
        </w:rPr>
        <w:t>1. Направления работы на уровне ОУ:</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диагностика психоэмоциональной среды ОУ и мотивационно</w:t>
      </w:r>
      <w:r w:rsidR="004C1BE9">
        <w:rPr>
          <w:rStyle w:val="c16"/>
          <w:color w:val="000000"/>
        </w:rPr>
        <w:t xml:space="preserve"> </w:t>
      </w:r>
      <w:r w:rsidRPr="002D6BED">
        <w:rPr>
          <w:rStyle w:val="c16"/>
          <w:color w:val="000000"/>
        </w:rPr>
        <w:t>-</w:t>
      </w:r>
      <w:r w:rsidR="004C1BE9">
        <w:rPr>
          <w:rStyle w:val="c16"/>
          <w:color w:val="000000"/>
        </w:rPr>
        <w:t xml:space="preserve"> </w:t>
      </w:r>
      <w:r w:rsidRPr="002D6BED">
        <w:rPr>
          <w:rStyle w:val="c16"/>
          <w:color w:val="000000"/>
        </w:rPr>
        <w:t>образовательная работа с администрацией;</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программы формирования благоприятного психологического климата ОУ</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мероприятия, направленные на сплочение образовательного сообщества</w:t>
      </w:r>
    </w:p>
    <w:p w:rsidR="00F8103F" w:rsidRDefault="00F8103F" w:rsidP="002D6BED">
      <w:pPr>
        <w:pStyle w:val="c5"/>
        <w:shd w:val="clear" w:color="auto" w:fill="FFFFFF"/>
        <w:spacing w:before="0" w:beforeAutospacing="0" w:after="0" w:afterAutospacing="0"/>
        <w:jc w:val="both"/>
        <w:rPr>
          <w:rStyle w:val="c26"/>
          <w:i/>
          <w:iCs/>
          <w:color w:val="000000"/>
        </w:rPr>
      </w:pP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6"/>
          <w:i/>
          <w:iCs/>
          <w:color w:val="000000"/>
        </w:rPr>
        <w:t>2. Направления работы с педагогическим коллективом и родителями: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консультативно-образовательная работа с педагогическим составом и родителями;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программы повышение психолого-педагогической компетентности взрослых (родителей, педагогов)</w:t>
      </w:r>
    </w:p>
    <w:p w:rsidR="00F8103F" w:rsidRDefault="00F8103F" w:rsidP="002D6BED">
      <w:pPr>
        <w:pStyle w:val="c5"/>
        <w:shd w:val="clear" w:color="auto" w:fill="FFFFFF"/>
        <w:spacing w:before="0" w:beforeAutospacing="0" w:after="0" w:afterAutospacing="0"/>
        <w:jc w:val="both"/>
        <w:rPr>
          <w:rStyle w:val="c26"/>
          <w:i/>
          <w:iCs/>
          <w:color w:val="000000"/>
        </w:rPr>
      </w:pP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6"/>
          <w:i/>
          <w:iCs/>
          <w:color w:val="000000"/>
        </w:rPr>
        <w:lastRenderedPageBreak/>
        <w:t>3. Направления работы с учащимися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консультативно-коррекционная работа с детьми, подвергшимися жестокому обращению;</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информационно-просветительская работа с коллективом учащихся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повышение уровня коммуникативной культуры учащихся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профилактика и коррекция отклонений в эмоциональной сфере подростков;</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профилактика асоциального поведения школьников</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38"/>
          <w:color w:val="000000"/>
        </w:rPr>
        <w:t>∙ </w:t>
      </w:r>
      <w:r w:rsidRPr="002D6BED">
        <w:rPr>
          <w:rStyle w:val="c16"/>
          <w:color w:val="000000"/>
        </w:rPr>
        <w:t xml:space="preserve">развитие навыков стрессоустойчивости, конструктивного поведения в конфликте и уверенного поведения, навыков </w:t>
      </w:r>
      <w:proofErr w:type="spellStart"/>
      <w:r w:rsidRPr="002D6BED">
        <w:rPr>
          <w:rStyle w:val="c16"/>
          <w:color w:val="000000"/>
        </w:rPr>
        <w:t>саморегуляции</w:t>
      </w:r>
      <w:proofErr w:type="spellEnd"/>
      <w:r w:rsidRPr="002D6BED">
        <w:rPr>
          <w:rStyle w:val="c16"/>
          <w:color w:val="000000"/>
        </w:rPr>
        <w:t>.</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16"/>
          <w:color w:val="000000"/>
        </w:rPr>
        <w:t>Мероприятия должны осуществляться на трех уровнях: образовательной организации, группы и индивидуальном.</w:t>
      </w:r>
    </w:p>
    <w:p w:rsidR="00F8103F" w:rsidRDefault="00F8103F" w:rsidP="002D6BED">
      <w:pPr>
        <w:pStyle w:val="c5"/>
        <w:shd w:val="clear" w:color="auto" w:fill="FFFFFF"/>
        <w:spacing w:before="0" w:beforeAutospacing="0" w:after="0" w:afterAutospacing="0"/>
        <w:jc w:val="both"/>
        <w:rPr>
          <w:rStyle w:val="c21"/>
          <w:b/>
          <w:bCs/>
          <w:color w:val="000000"/>
        </w:rPr>
      </w:pP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21"/>
          <w:b/>
          <w:bCs/>
          <w:color w:val="000000"/>
        </w:rPr>
        <w:t xml:space="preserve">Психолого-педагогические аспекты профилактики </w:t>
      </w:r>
      <w:proofErr w:type="spellStart"/>
      <w:r w:rsidRPr="002D6BED">
        <w:rPr>
          <w:rStyle w:val="c21"/>
          <w:b/>
          <w:bCs/>
          <w:color w:val="000000"/>
        </w:rPr>
        <w:t>буллинга</w:t>
      </w:r>
      <w:proofErr w:type="spellEnd"/>
      <w:r w:rsidRPr="002D6BED">
        <w:rPr>
          <w:rStyle w:val="c21"/>
          <w:b/>
          <w:bCs/>
          <w:color w:val="000000"/>
        </w:rPr>
        <w:t>.</w:t>
      </w:r>
    </w:p>
    <w:p w:rsidR="002D6BED" w:rsidRPr="002D6BED" w:rsidRDefault="002D6BED" w:rsidP="002D6BED">
      <w:pPr>
        <w:pStyle w:val="c14"/>
        <w:shd w:val="clear" w:color="auto" w:fill="FFFFFF"/>
        <w:spacing w:before="0" w:beforeAutospacing="0" w:after="0" w:afterAutospacing="0"/>
        <w:ind w:firstLine="360"/>
        <w:jc w:val="both"/>
        <w:rPr>
          <w:color w:val="000000"/>
        </w:rPr>
      </w:pPr>
      <w:r w:rsidRPr="002D6BED">
        <w:rPr>
          <w:rStyle w:val="c16"/>
          <w:color w:val="000000"/>
        </w:rPr>
        <w:t xml:space="preserve">Для определения ситуации </w:t>
      </w:r>
      <w:proofErr w:type="spellStart"/>
      <w:r w:rsidRPr="002D6BED">
        <w:rPr>
          <w:rStyle w:val="c16"/>
          <w:color w:val="000000"/>
        </w:rPr>
        <w:t>буллинга</w:t>
      </w:r>
      <w:proofErr w:type="spellEnd"/>
      <w:r w:rsidRPr="002D6BED">
        <w:rPr>
          <w:rStyle w:val="c16"/>
          <w:color w:val="000000"/>
        </w:rPr>
        <w:t xml:space="preserve"> и его последствий необходимо собрать информацию и провести клинико-психологическое обследования. Опрашиваются пострадавший, возможные участники издевательств над жертвой и свидетели. Тщательным образом проводится анализ полученной информации. В результате анализа проясняются следующие аспекты:</w:t>
      </w:r>
    </w:p>
    <w:p w:rsidR="002D6BED" w:rsidRPr="002D6BED" w:rsidRDefault="002D6BED" w:rsidP="002D6BED">
      <w:pPr>
        <w:numPr>
          <w:ilvl w:val="0"/>
          <w:numId w:val="5"/>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тип агрессора:</w:t>
      </w:r>
    </w:p>
    <w:p w:rsidR="002D6BED" w:rsidRPr="002D6BED" w:rsidRDefault="00F8103F" w:rsidP="002D6BED">
      <w:pPr>
        <w:pStyle w:val="c14"/>
        <w:shd w:val="clear" w:color="auto" w:fill="FFFFFF"/>
        <w:spacing w:before="0" w:beforeAutospacing="0" w:after="0" w:afterAutospacing="0"/>
        <w:jc w:val="both"/>
        <w:rPr>
          <w:color w:val="000000"/>
        </w:rPr>
      </w:pPr>
      <w:r>
        <w:rPr>
          <w:rStyle w:val="c16"/>
          <w:color w:val="000000"/>
        </w:rPr>
        <w:t>• Нигилист -</w:t>
      </w:r>
      <w:r w:rsidR="002D6BED" w:rsidRPr="002D6BED">
        <w:rPr>
          <w:rStyle w:val="c16"/>
          <w:color w:val="000000"/>
        </w:rPr>
        <w:t xml:space="preserve"> чаще мальчик, чем девочка. Это логик по типу мышления. Пат</w:t>
      </w:r>
      <w:r>
        <w:rPr>
          <w:rStyle w:val="c16"/>
          <w:color w:val="000000"/>
        </w:rPr>
        <w:t xml:space="preserve">ологическая </w:t>
      </w:r>
      <w:proofErr w:type="spellStart"/>
      <w:r>
        <w:rPr>
          <w:rStyle w:val="c16"/>
          <w:color w:val="000000"/>
        </w:rPr>
        <w:t>безэмоциональность</w:t>
      </w:r>
      <w:proofErr w:type="spellEnd"/>
      <w:r>
        <w:rPr>
          <w:rStyle w:val="c16"/>
          <w:color w:val="000000"/>
        </w:rPr>
        <w:t xml:space="preserve"> -</w:t>
      </w:r>
      <w:r w:rsidR="002D6BED" w:rsidRPr="002D6BED">
        <w:rPr>
          <w:rStyle w:val="c16"/>
          <w:color w:val="000000"/>
        </w:rPr>
        <w:t xml:space="preserve"> его отличительная черта. Слышит только себя и считается только с собственным мнением. Придумывает для других язвительные и унизительные прозвища</w:t>
      </w:r>
      <w:r>
        <w:rPr>
          <w:rStyle w:val="c16"/>
          <w:color w:val="000000"/>
        </w:rPr>
        <w:t>.</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xml:space="preserve">• </w:t>
      </w:r>
      <w:r w:rsidR="00F8103F">
        <w:rPr>
          <w:rStyle w:val="c16"/>
          <w:color w:val="000000"/>
        </w:rPr>
        <w:t>Компенсатор -</w:t>
      </w:r>
      <w:r w:rsidRPr="002D6BED">
        <w:rPr>
          <w:rStyle w:val="c16"/>
          <w:color w:val="000000"/>
        </w:rPr>
        <w:t xml:space="preserve"> недостаток знаний и способностей к учению восполняет проявлением власти, ложью, грубостью. Любит измываться над слабыми и беззащитными. Нанесенные ему обиды помнит долго, всегда пытается взять реванш. Единственная возможность борьбы с таким </w:t>
      </w:r>
      <w:proofErr w:type="spellStart"/>
      <w:r w:rsidRPr="002D6BED">
        <w:rPr>
          <w:rStyle w:val="c16"/>
          <w:color w:val="000000"/>
        </w:rPr>
        <w:t>б</w:t>
      </w:r>
      <w:r w:rsidR="00F8103F">
        <w:rPr>
          <w:rStyle w:val="c16"/>
          <w:color w:val="000000"/>
        </w:rPr>
        <w:t>уллером</w:t>
      </w:r>
      <w:proofErr w:type="spellEnd"/>
      <w:r w:rsidR="00F8103F">
        <w:rPr>
          <w:rStyle w:val="c16"/>
          <w:color w:val="000000"/>
        </w:rPr>
        <w:t xml:space="preserve"> -</w:t>
      </w:r>
      <w:r w:rsidRPr="002D6BED">
        <w:rPr>
          <w:rStyle w:val="c16"/>
          <w:color w:val="000000"/>
        </w:rPr>
        <w:t xml:space="preserve"> завоевать поддержку коллектива. Как только он понимает, что жертву поддерживают другие, накал его агрессии снижается.</w:t>
      </w:r>
    </w:p>
    <w:p w:rsidR="002D6BED" w:rsidRPr="002D6BED" w:rsidRDefault="00F8103F" w:rsidP="002D6BED">
      <w:pPr>
        <w:pStyle w:val="c14"/>
        <w:shd w:val="clear" w:color="auto" w:fill="FFFFFF"/>
        <w:spacing w:before="0" w:beforeAutospacing="0" w:after="0" w:afterAutospacing="0"/>
        <w:jc w:val="both"/>
        <w:rPr>
          <w:color w:val="000000"/>
        </w:rPr>
      </w:pPr>
      <w:r>
        <w:rPr>
          <w:rStyle w:val="c16"/>
          <w:color w:val="000000"/>
        </w:rPr>
        <w:t>• Комбинатор -</w:t>
      </w:r>
      <w:r w:rsidR="002D6BED" w:rsidRPr="002D6BED">
        <w:rPr>
          <w:rStyle w:val="c16"/>
          <w:color w:val="000000"/>
        </w:rPr>
        <w:t xml:space="preserve"> жестокий подросток с развитым интеллектом. Ему нравится манипулировать другими, цинично сталкивая одноклассников между собой, оставаясь при этом в стороне. Искреннее общение с таким </w:t>
      </w:r>
      <w:proofErr w:type="spellStart"/>
      <w:r w:rsidR="002D6BED" w:rsidRPr="002D6BED">
        <w:rPr>
          <w:rStyle w:val="c16"/>
          <w:color w:val="000000"/>
        </w:rPr>
        <w:t>буллером</w:t>
      </w:r>
      <w:proofErr w:type="spellEnd"/>
      <w:r w:rsidR="002D6BED" w:rsidRPr="002D6BED">
        <w:rPr>
          <w:rStyle w:val="c16"/>
          <w:color w:val="000000"/>
        </w:rPr>
        <w:t xml:space="preserve"> в любой момент может обернуться внезапным и очень болезненным ударом.</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 xml:space="preserve">реальность </w:t>
      </w:r>
      <w:proofErr w:type="spellStart"/>
      <w:r w:rsidRPr="002D6BED">
        <w:rPr>
          <w:rStyle w:val="c16"/>
          <w:rFonts w:ascii="Times New Roman" w:hAnsi="Times New Roman" w:cs="Times New Roman"/>
          <w:color w:val="000000"/>
          <w:sz w:val="24"/>
          <w:szCs w:val="24"/>
        </w:rPr>
        <w:t>буллинга</w:t>
      </w:r>
      <w:proofErr w:type="spellEnd"/>
      <w:r w:rsidRPr="002D6BED">
        <w:rPr>
          <w:rStyle w:val="c16"/>
          <w:rFonts w:ascii="Times New Roman" w:hAnsi="Times New Roman" w:cs="Times New Roman"/>
          <w:color w:val="000000"/>
          <w:sz w:val="24"/>
          <w:szCs w:val="24"/>
        </w:rPr>
        <w:t>;</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его длительность;</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характер (физический, психологический, смешанный);</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основные проявления;</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участники (инициаторы и исполнители);</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их мотивация;</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свидетели и их отношение к происходящему;</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поведение жертвы (пострадавшего);</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динамика происходящего;</w:t>
      </w:r>
    </w:p>
    <w:p w:rsidR="002D6BED" w:rsidRPr="002D6BED" w:rsidRDefault="002D6BED" w:rsidP="002D6BED">
      <w:pPr>
        <w:numPr>
          <w:ilvl w:val="0"/>
          <w:numId w:val="6"/>
        </w:numPr>
        <w:shd w:val="clear" w:color="auto" w:fill="FFFFFF"/>
        <w:spacing w:before="33" w:after="33" w:line="240" w:lineRule="auto"/>
        <w:jc w:val="both"/>
        <w:rPr>
          <w:rFonts w:ascii="Times New Roman" w:hAnsi="Times New Roman" w:cs="Times New Roman"/>
          <w:color w:val="000000"/>
          <w:sz w:val="24"/>
          <w:szCs w:val="24"/>
        </w:rPr>
      </w:pPr>
      <w:r w:rsidRPr="002D6BED">
        <w:rPr>
          <w:rStyle w:val="c16"/>
          <w:rFonts w:ascii="Times New Roman" w:hAnsi="Times New Roman" w:cs="Times New Roman"/>
          <w:color w:val="000000"/>
          <w:sz w:val="24"/>
          <w:szCs w:val="24"/>
        </w:rPr>
        <w:t>прочие важные для диагностики обстоятельства.</w:t>
      </w:r>
    </w:p>
    <w:p w:rsidR="00F8103F" w:rsidRDefault="00F8103F" w:rsidP="002D6BED">
      <w:pPr>
        <w:pStyle w:val="c14"/>
        <w:shd w:val="clear" w:color="auto" w:fill="FFFFFF"/>
        <w:spacing w:before="0" w:beforeAutospacing="0" w:after="0" w:afterAutospacing="0"/>
        <w:jc w:val="both"/>
        <w:rPr>
          <w:rStyle w:val="c26"/>
          <w:i/>
          <w:iCs/>
          <w:color w:val="000000"/>
        </w:rPr>
      </w:pP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i/>
          <w:iCs/>
          <w:color w:val="000000"/>
        </w:rPr>
        <w:t>Первичная профилактика</w:t>
      </w:r>
      <w:r w:rsidRPr="002D6BED">
        <w:rPr>
          <w:rStyle w:val="c16"/>
          <w:color w:val="000000"/>
        </w:rPr>
        <w:t> реализуется по 3 направлениям:</w:t>
      </w:r>
    </w:p>
    <w:p w:rsidR="00F8103F" w:rsidRDefault="00F8103F" w:rsidP="002D6BED">
      <w:pPr>
        <w:pStyle w:val="c14"/>
        <w:shd w:val="clear" w:color="auto" w:fill="FFFFFF"/>
        <w:spacing w:before="0" w:beforeAutospacing="0" w:after="0" w:afterAutospacing="0"/>
        <w:jc w:val="both"/>
        <w:rPr>
          <w:rStyle w:val="c16"/>
          <w:color w:val="000000"/>
        </w:rPr>
      </w:pP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xml:space="preserve">1. Создание условий недопущения </w:t>
      </w:r>
      <w:proofErr w:type="spellStart"/>
      <w:r w:rsidRPr="002D6BED">
        <w:rPr>
          <w:rStyle w:val="c16"/>
          <w:color w:val="000000"/>
        </w:rPr>
        <w:t>буллинга</w:t>
      </w:r>
      <w:proofErr w:type="spellEnd"/>
      <w:r w:rsidRPr="002D6BED">
        <w:rPr>
          <w:rStyle w:val="c16"/>
          <w:color w:val="000000"/>
        </w:rPr>
        <w:t>.</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2. Скорейшее и грамотное разобщение ребенка со стрессовыми воздействиями.</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3. Укрепление защитных сил организма в противостоянии травле как для условно здоровых детей, так и для уже имеющих соматическую или психическую патологию.</w:t>
      </w:r>
    </w:p>
    <w:p w:rsidR="00F8103F" w:rsidRDefault="00F8103F" w:rsidP="002D6BED">
      <w:pPr>
        <w:pStyle w:val="c14"/>
        <w:shd w:val="clear" w:color="auto" w:fill="FFFFFF"/>
        <w:spacing w:before="0" w:beforeAutospacing="0" w:after="0" w:afterAutospacing="0"/>
        <w:jc w:val="both"/>
        <w:rPr>
          <w:rStyle w:val="c26"/>
          <w:color w:val="000000"/>
          <w:u w:val="single"/>
        </w:rPr>
      </w:pP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color w:val="000000"/>
          <w:u w:val="single"/>
        </w:rPr>
        <w:t>На первом этапе</w:t>
      </w:r>
      <w:r w:rsidRPr="002D6BED">
        <w:rPr>
          <w:rStyle w:val="c16"/>
          <w:color w:val="000000"/>
        </w:rPr>
        <w:t> следует признать наличие проблемы и осознать ее масштаб.</w:t>
      </w:r>
    </w:p>
    <w:p w:rsidR="00F8103F" w:rsidRDefault="00F8103F" w:rsidP="002D6BED">
      <w:pPr>
        <w:pStyle w:val="c14"/>
        <w:shd w:val="clear" w:color="auto" w:fill="FFFFFF"/>
        <w:spacing w:before="0" w:beforeAutospacing="0" w:after="0" w:afterAutospacing="0"/>
        <w:jc w:val="both"/>
        <w:rPr>
          <w:rStyle w:val="c26"/>
          <w:color w:val="000000"/>
          <w:u w:val="single"/>
        </w:rPr>
      </w:pP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color w:val="000000"/>
          <w:u w:val="single"/>
        </w:rPr>
        <w:lastRenderedPageBreak/>
        <w:t>На втором</w:t>
      </w:r>
      <w:r w:rsidRPr="002D6BED">
        <w:rPr>
          <w:rStyle w:val="c16"/>
          <w:color w:val="000000"/>
        </w:rPr>
        <w:t> – определить проблему (ее суть, серьезность, частоту возникновения, длительность, состояние жертвы, участников, свидетелей). Контролируются агрессивные намерения обидчиков и состояние жертвы. Вырабатывается план действий.</w:t>
      </w:r>
    </w:p>
    <w:p w:rsidR="00F8103F" w:rsidRDefault="00F8103F" w:rsidP="002D6BED">
      <w:pPr>
        <w:pStyle w:val="c14"/>
        <w:shd w:val="clear" w:color="auto" w:fill="FFFFFF"/>
        <w:spacing w:before="0" w:beforeAutospacing="0" w:after="0" w:afterAutospacing="0"/>
        <w:jc w:val="both"/>
        <w:rPr>
          <w:rStyle w:val="c26"/>
          <w:color w:val="000000"/>
          <w:u w:val="single"/>
        </w:rPr>
      </w:pP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color w:val="000000"/>
          <w:u w:val="single"/>
        </w:rPr>
        <w:t>На третьем</w:t>
      </w:r>
      <w:r w:rsidRPr="002D6BED">
        <w:rPr>
          <w:rStyle w:val="c16"/>
          <w:color w:val="000000"/>
        </w:rPr>
        <w:t> – реализуется выработанный план.</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i/>
          <w:iCs/>
          <w:color w:val="000000"/>
        </w:rPr>
        <w:t>   Вторичная профилактика</w:t>
      </w:r>
      <w:r w:rsidRPr="002D6BED">
        <w:rPr>
          <w:rStyle w:val="c16"/>
          <w:color w:val="000000"/>
        </w:rPr>
        <w:t xml:space="preserve"> сводится к своевременному выявлению у подростков патологических последствий </w:t>
      </w:r>
      <w:proofErr w:type="spellStart"/>
      <w:r w:rsidRPr="002D6BED">
        <w:rPr>
          <w:rStyle w:val="c16"/>
          <w:color w:val="000000"/>
        </w:rPr>
        <w:t>буллинга</w:t>
      </w:r>
      <w:proofErr w:type="spellEnd"/>
      <w:r w:rsidRPr="002D6BED">
        <w:rPr>
          <w:rStyle w:val="c16"/>
          <w:color w:val="000000"/>
        </w:rPr>
        <w:t xml:space="preserve"> и оказанию квалифицированной комплексной помощи.</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0"/>
          <w:i/>
          <w:iCs/>
          <w:color w:val="000000"/>
        </w:rPr>
        <w:t>   Третичная профилактика</w:t>
      </w:r>
      <w:r w:rsidRPr="002D6BED">
        <w:rPr>
          <w:rStyle w:val="c16"/>
          <w:color w:val="000000"/>
        </w:rPr>
        <w:t> предполагает реабилитацию детей и подростков с тяжелыми формами последствий травли. Острый п</w:t>
      </w:r>
      <w:r w:rsidR="00F8103F">
        <w:rPr>
          <w:rStyle w:val="c16"/>
          <w:color w:val="000000"/>
        </w:rPr>
        <w:t>сихоз и суицидальное поведение -</w:t>
      </w:r>
      <w:r w:rsidRPr="002D6BED">
        <w:rPr>
          <w:rStyle w:val="c16"/>
          <w:color w:val="000000"/>
        </w:rPr>
        <w:t xml:space="preserve"> поводы для экстренной госпитализации. При выявлении признаков тяжелого душевного расстройства необходимо экстренно убеждать родителей проконсультировать ребенка у психиатра.</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Если проявления </w:t>
      </w:r>
      <w:proofErr w:type="spellStart"/>
      <w:r w:rsidRPr="002D6BED">
        <w:rPr>
          <w:rStyle w:val="c16"/>
          <w:color w:val="000000"/>
        </w:rPr>
        <w:t>буллинга</w:t>
      </w:r>
      <w:proofErr w:type="spellEnd"/>
      <w:r w:rsidRPr="002D6BED">
        <w:rPr>
          <w:rStyle w:val="c16"/>
          <w:color w:val="000000"/>
        </w:rPr>
        <w:t xml:space="preserve"> вовремя не пресекаются, то со временем они становятся все более опасными. Реакция образовательног</w:t>
      </w:r>
      <w:r w:rsidR="00F8103F">
        <w:rPr>
          <w:rStyle w:val="c16"/>
          <w:color w:val="000000"/>
        </w:rPr>
        <w:t>о сообщества на случаи насилия -</w:t>
      </w:r>
      <w:r w:rsidRPr="002D6BED">
        <w:rPr>
          <w:rStyle w:val="c16"/>
          <w:color w:val="000000"/>
        </w:rPr>
        <w:t xml:space="preserve"> важный аспект в решении проблемы.</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Одномоментно и навсегда искоренить проблему </w:t>
      </w:r>
      <w:proofErr w:type="spellStart"/>
      <w:r w:rsidRPr="002D6BED">
        <w:rPr>
          <w:rStyle w:val="c16"/>
          <w:color w:val="000000"/>
        </w:rPr>
        <w:t>буллинга</w:t>
      </w:r>
      <w:proofErr w:type="spellEnd"/>
      <w:r w:rsidRPr="002D6BED">
        <w:rPr>
          <w:rStyle w:val="c16"/>
          <w:color w:val="000000"/>
        </w:rPr>
        <w:t xml:space="preserve"> невозможно. Однако если ею будут вплотную и серьезно заниматься все участники образовательного процесса, то высока вероятность избежать многих конфликтов.</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Ключевые слова, раскрывающие сущность профилактики </w:t>
      </w:r>
      <w:proofErr w:type="spellStart"/>
      <w:r w:rsidRPr="002D6BED">
        <w:rPr>
          <w:rStyle w:val="c16"/>
          <w:color w:val="000000"/>
        </w:rPr>
        <w:t>буллинга</w:t>
      </w:r>
      <w:proofErr w:type="spellEnd"/>
      <w:r w:rsidRPr="002D6BED">
        <w:rPr>
          <w:rStyle w:val="c16"/>
          <w:color w:val="000000"/>
        </w:rPr>
        <w:t>: предохранение, предупреждение, предостережение, устранение и контроль. Профилактическая работа предполагает изменение социальной, семейной, личностной ситуации обучающегося путем применения специальных педагогических и воспитательных мер, способствующих улучшению качества его жизни и поведения.</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Необходимо организовывать информационные часы, основными идеями которых будут темы об уважительном и толерантном отношении к окружающим людям. Педагоги-психологи должны проводить с детьми тренинги на сплочение коллектива, развитие терпимости, </w:t>
      </w:r>
      <w:proofErr w:type="spellStart"/>
      <w:r w:rsidRPr="002D6BED">
        <w:rPr>
          <w:rStyle w:val="c16"/>
          <w:color w:val="000000"/>
        </w:rPr>
        <w:t>эмпатийного</w:t>
      </w:r>
      <w:proofErr w:type="spellEnd"/>
      <w:r w:rsidRPr="002D6BED">
        <w:rPr>
          <w:rStyle w:val="c16"/>
          <w:color w:val="000000"/>
        </w:rPr>
        <w:t xml:space="preserve"> мышления по отношению к окружающим.</w:t>
      </w:r>
    </w:p>
    <w:p w:rsidR="00F8103F" w:rsidRDefault="00F8103F" w:rsidP="002D6BED">
      <w:pPr>
        <w:pStyle w:val="c14"/>
        <w:shd w:val="clear" w:color="auto" w:fill="FFFFFF"/>
        <w:spacing w:before="0" w:beforeAutospacing="0" w:after="0" w:afterAutospacing="0"/>
        <w:jc w:val="both"/>
        <w:rPr>
          <w:rStyle w:val="c26"/>
          <w:i/>
          <w:iCs/>
          <w:color w:val="000000"/>
        </w:rPr>
      </w:pP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i/>
          <w:iCs/>
          <w:color w:val="000000"/>
        </w:rPr>
        <w:t>Основная цель</w:t>
      </w:r>
      <w:r w:rsidRPr="002D6BED">
        <w:rPr>
          <w:rStyle w:val="c26"/>
          <w:color w:val="000000"/>
        </w:rPr>
        <w:t> </w:t>
      </w:r>
      <w:r w:rsidRPr="002D6BED">
        <w:rPr>
          <w:rStyle w:val="c26"/>
          <w:i/>
          <w:iCs/>
          <w:color w:val="000000"/>
        </w:rPr>
        <w:t>профилактических мероприятий</w:t>
      </w:r>
      <w:r w:rsidRPr="002D6BED">
        <w:rPr>
          <w:rStyle w:val="c16"/>
          <w:color w:val="000000"/>
        </w:rPr>
        <w:t> направлена на то, чтобы, помочь ребенку совладать со стрессовой ситуацией и агрессией.</w:t>
      </w:r>
    </w:p>
    <w:p w:rsidR="00F8103F" w:rsidRDefault="00F8103F" w:rsidP="002D6BED">
      <w:pPr>
        <w:pStyle w:val="c14"/>
        <w:shd w:val="clear" w:color="auto" w:fill="FFFFFF"/>
        <w:spacing w:before="0" w:beforeAutospacing="0" w:after="0" w:afterAutospacing="0"/>
        <w:jc w:val="both"/>
        <w:rPr>
          <w:rStyle w:val="c26"/>
          <w:i/>
          <w:iCs/>
          <w:color w:val="000000"/>
        </w:rPr>
      </w:pP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26"/>
          <w:i/>
          <w:iCs/>
          <w:color w:val="000000"/>
        </w:rPr>
        <w:t xml:space="preserve">Задачи профилактики </w:t>
      </w:r>
      <w:proofErr w:type="spellStart"/>
      <w:r w:rsidRPr="002D6BED">
        <w:rPr>
          <w:rStyle w:val="c26"/>
          <w:i/>
          <w:iCs/>
          <w:color w:val="000000"/>
        </w:rPr>
        <w:t>буллинга</w:t>
      </w:r>
      <w:proofErr w:type="spellEnd"/>
      <w:r w:rsidRPr="002D6BED">
        <w:rPr>
          <w:rStyle w:val="c21"/>
          <w:b/>
          <w:bCs/>
          <w:color w:val="000000"/>
        </w:rPr>
        <w:t>:</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подготовка</w:t>
      </w:r>
      <w:r w:rsidR="00D20FB9">
        <w:rPr>
          <w:rStyle w:val="c16"/>
          <w:color w:val="000000"/>
        </w:rPr>
        <w:t xml:space="preserve"> </w:t>
      </w:r>
      <w:r w:rsidR="00403D58">
        <w:rPr>
          <w:rStyle w:val="c16"/>
          <w:color w:val="000000"/>
        </w:rPr>
        <w:t xml:space="preserve">педагогов </w:t>
      </w:r>
      <w:r w:rsidRPr="002D6BED">
        <w:rPr>
          <w:rStyle w:val="c16"/>
          <w:color w:val="000000"/>
        </w:rPr>
        <w:t>для работы с трудными детьми;</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содействие улучшению социального самочувствия;</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психолого-педагогическое просвещение родителей;</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устранение психотравмирующей и социально опасной ситуации;</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снижение риска злоупотребления токсическими веществами, наркотиками и алкоголем;</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развитие и формирование самостоятельности и социальной компетентности;</w:t>
      </w:r>
    </w:p>
    <w:p w:rsidR="002D6BED" w:rsidRPr="002D6BED" w:rsidRDefault="002D6BED" w:rsidP="002D6BED">
      <w:pPr>
        <w:pStyle w:val="c14"/>
        <w:shd w:val="clear" w:color="auto" w:fill="FFFFFF"/>
        <w:spacing w:before="0" w:beforeAutospacing="0" w:after="0" w:afterAutospacing="0"/>
        <w:jc w:val="both"/>
        <w:rPr>
          <w:color w:val="000000"/>
        </w:rPr>
      </w:pPr>
      <w:r w:rsidRPr="002D6BED">
        <w:rPr>
          <w:rStyle w:val="c16"/>
          <w:color w:val="000000"/>
        </w:rPr>
        <w:t>• изменение представлений о самом себе и об отношениях с окружающими.</w:t>
      </w:r>
    </w:p>
    <w:p w:rsidR="002D6BED" w:rsidRPr="002D6BED" w:rsidRDefault="002D6BED" w:rsidP="002D6BED">
      <w:pPr>
        <w:pStyle w:val="c14"/>
        <w:shd w:val="clear" w:color="auto" w:fill="FFFFFF"/>
        <w:spacing w:before="0" w:beforeAutospacing="0" w:after="0" w:afterAutospacing="0"/>
        <w:ind w:firstLine="708"/>
        <w:jc w:val="both"/>
        <w:rPr>
          <w:color w:val="000000"/>
        </w:rPr>
      </w:pPr>
      <w:r w:rsidRPr="002D6BED">
        <w:rPr>
          <w:rStyle w:val="c16"/>
          <w:color w:val="000000"/>
        </w:rPr>
        <w:t xml:space="preserve">Объединение профилактических мероприятий в единую систему позволит создать в образовательной организации безопасное психологическое пространство. В основном меры сводятся к формированию определенных установок у каждого отдельного ученика, а также введению правил и норм, направленных против </w:t>
      </w:r>
      <w:proofErr w:type="spellStart"/>
      <w:r w:rsidRPr="002D6BED">
        <w:rPr>
          <w:rStyle w:val="c16"/>
          <w:color w:val="000000"/>
        </w:rPr>
        <w:t>буллинга</w:t>
      </w:r>
      <w:proofErr w:type="spellEnd"/>
      <w:r w:rsidRPr="002D6BED">
        <w:rPr>
          <w:rStyle w:val="c16"/>
          <w:color w:val="000000"/>
        </w:rPr>
        <w:t>.</w:t>
      </w:r>
    </w:p>
    <w:p w:rsidR="002D6BED" w:rsidRPr="002D6BED" w:rsidRDefault="002D6BED" w:rsidP="002D6BED">
      <w:pPr>
        <w:pStyle w:val="c14"/>
        <w:shd w:val="clear" w:color="auto" w:fill="FFFFFF"/>
        <w:spacing w:before="0" w:beforeAutospacing="0" w:after="0" w:afterAutospacing="0"/>
        <w:jc w:val="both"/>
        <w:rPr>
          <w:color w:val="000000"/>
        </w:rPr>
      </w:pPr>
      <w:r w:rsidRPr="002D6BED">
        <w:rPr>
          <w:color w:val="000000"/>
        </w:rPr>
        <w:br/>
      </w:r>
    </w:p>
    <w:p w:rsidR="00093346" w:rsidRDefault="00093346" w:rsidP="0067733A">
      <w:pPr>
        <w:pStyle w:val="c20"/>
        <w:shd w:val="clear" w:color="auto" w:fill="FFFFFF"/>
        <w:spacing w:before="0" w:beforeAutospacing="0" w:after="0" w:afterAutospacing="0"/>
        <w:jc w:val="center"/>
        <w:rPr>
          <w:rStyle w:val="c4"/>
          <w:b/>
          <w:bCs/>
          <w:color w:val="000000"/>
        </w:rPr>
      </w:pPr>
    </w:p>
    <w:p w:rsidR="008F2B3D" w:rsidRDefault="008F2B3D" w:rsidP="0067733A">
      <w:pPr>
        <w:pStyle w:val="c20"/>
        <w:shd w:val="clear" w:color="auto" w:fill="FFFFFF"/>
        <w:spacing w:before="0" w:beforeAutospacing="0" w:after="0" w:afterAutospacing="0"/>
        <w:jc w:val="center"/>
        <w:rPr>
          <w:rStyle w:val="c4"/>
          <w:b/>
          <w:bCs/>
          <w:color w:val="000000"/>
        </w:rPr>
      </w:pPr>
    </w:p>
    <w:p w:rsidR="004C72D0" w:rsidRDefault="004C72D0" w:rsidP="0067733A">
      <w:pPr>
        <w:pStyle w:val="c20"/>
        <w:shd w:val="clear" w:color="auto" w:fill="FFFFFF"/>
        <w:spacing w:before="0" w:beforeAutospacing="0" w:after="0" w:afterAutospacing="0"/>
        <w:jc w:val="center"/>
        <w:rPr>
          <w:rStyle w:val="c4"/>
          <w:b/>
          <w:bCs/>
          <w:color w:val="000000"/>
        </w:rPr>
      </w:pPr>
    </w:p>
    <w:p w:rsidR="004C72D0" w:rsidRDefault="004C72D0" w:rsidP="0067733A">
      <w:pPr>
        <w:pStyle w:val="c20"/>
        <w:shd w:val="clear" w:color="auto" w:fill="FFFFFF"/>
        <w:spacing w:before="0" w:beforeAutospacing="0" w:after="0" w:afterAutospacing="0"/>
        <w:jc w:val="center"/>
        <w:rPr>
          <w:rStyle w:val="c4"/>
          <w:b/>
          <w:bCs/>
          <w:color w:val="000000"/>
        </w:rPr>
      </w:pPr>
    </w:p>
    <w:p w:rsidR="004C72D0" w:rsidRDefault="004C72D0" w:rsidP="0067733A">
      <w:pPr>
        <w:pStyle w:val="c20"/>
        <w:shd w:val="clear" w:color="auto" w:fill="FFFFFF"/>
        <w:spacing w:before="0" w:beforeAutospacing="0" w:after="0" w:afterAutospacing="0"/>
        <w:jc w:val="center"/>
        <w:rPr>
          <w:rStyle w:val="c4"/>
          <w:b/>
          <w:bCs/>
          <w:color w:val="000000"/>
        </w:rPr>
      </w:pPr>
    </w:p>
    <w:p w:rsidR="004C72D0" w:rsidRDefault="004C72D0" w:rsidP="001A4FE5">
      <w:pPr>
        <w:pStyle w:val="c20"/>
        <w:shd w:val="clear" w:color="auto" w:fill="FFFFFF"/>
        <w:spacing w:before="0" w:beforeAutospacing="0" w:after="0" w:afterAutospacing="0"/>
        <w:rPr>
          <w:rStyle w:val="c4"/>
          <w:b/>
          <w:bCs/>
          <w:color w:val="000000"/>
        </w:rPr>
      </w:pPr>
    </w:p>
    <w:p w:rsidR="00093346" w:rsidRDefault="00093346" w:rsidP="00A26511">
      <w:pPr>
        <w:pStyle w:val="c20"/>
        <w:shd w:val="clear" w:color="auto" w:fill="FFFFFF"/>
        <w:spacing w:before="0" w:beforeAutospacing="0" w:after="0" w:afterAutospacing="0"/>
        <w:rPr>
          <w:rStyle w:val="c4"/>
          <w:b/>
          <w:bCs/>
          <w:color w:val="000000"/>
        </w:rPr>
      </w:pPr>
    </w:p>
    <w:p w:rsidR="00093346" w:rsidRDefault="00093346" w:rsidP="0067733A">
      <w:pPr>
        <w:pStyle w:val="c20"/>
        <w:shd w:val="clear" w:color="auto" w:fill="FFFFFF"/>
        <w:spacing w:before="0" w:beforeAutospacing="0" w:after="0" w:afterAutospacing="0"/>
        <w:jc w:val="center"/>
        <w:rPr>
          <w:rStyle w:val="c4"/>
          <w:b/>
          <w:bCs/>
          <w:color w:val="000000"/>
        </w:rPr>
      </w:pPr>
    </w:p>
    <w:p w:rsidR="002D6BED" w:rsidRDefault="002D6BED" w:rsidP="0067733A">
      <w:pPr>
        <w:pStyle w:val="c20"/>
        <w:shd w:val="clear" w:color="auto" w:fill="FFFFFF"/>
        <w:spacing w:before="0" w:beforeAutospacing="0" w:after="0" w:afterAutospacing="0"/>
        <w:jc w:val="center"/>
        <w:rPr>
          <w:rStyle w:val="c4"/>
          <w:b/>
          <w:bCs/>
          <w:color w:val="000000"/>
        </w:rPr>
      </w:pPr>
      <w:r w:rsidRPr="002D6BED">
        <w:rPr>
          <w:rStyle w:val="c4"/>
          <w:b/>
          <w:bCs/>
          <w:color w:val="000000"/>
        </w:rPr>
        <w:t>ПРИЛОЖЕНИЯ</w:t>
      </w:r>
    </w:p>
    <w:p w:rsidR="0067733A" w:rsidRPr="002D6BED" w:rsidRDefault="0067733A" w:rsidP="0067733A">
      <w:pPr>
        <w:pStyle w:val="c20"/>
        <w:shd w:val="clear" w:color="auto" w:fill="FFFFFF"/>
        <w:spacing w:before="0" w:beforeAutospacing="0" w:after="0" w:afterAutospacing="0"/>
        <w:jc w:val="center"/>
        <w:rPr>
          <w:color w:val="000000"/>
        </w:rPr>
      </w:pPr>
    </w:p>
    <w:p w:rsidR="002D6BED" w:rsidRPr="0067733A" w:rsidRDefault="002D6BED" w:rsidP="0067733A">
      <w:pPr>
        <w:pStyle w:val="c44"/>
        <w:shd w:val="clear" w:color="auto" w:fill="FFFFFF"/>
        <w:spacing w:before="0" w:beforeAutospacing="0" w:after="0" w:afterAutospacing="0"/>
        <w:jc w:val="right"/>
        <w:rPr>
          <w:i/>
          <w:color w:val="000000"/>
        </w:rPr>
      </w:pPr>
      <w:r w:rsidRPr="0067733A">
        <w:rPr>
          <w:rStyle w:val="c4"/>
          <w:b/>
          <w:bCs/>
          <w:i/>
          <w:color w:val="000000"/>
        </w:rPr>
        <w:t>Приложение 1</w:t>
      </w:r>
    </w:p>
    <w:p w:rsidR="002D6BED" w:rsidRPr="002D6BED" w:rsidRDefault="002D6BED" w:rsidP="002D6BED">
      <w:pPr>
        <w:pStyle w:val="c20"/>
        <w:shd w:val="clear" w:color="auto" w:fill="FFFFFF"/>
        <w:spacing w:before="0" w:beforeAutospacing="0" w:after="0" w:afterAutospacing="0"/>
        <w:jc w:val="both"/>
        <w:rPr>
          <w:color w:val="000000"/>
        </w:rPr>
      </w:pPr>
      <w:r w:rsidRPr="002D6BED">
        <w:rPr>
          <w:rStyle w:val="c4"/>
          <w:b/>
          <w:bCs/>
          <w:color w:val="000000"/>
        </w:rPr>
        <w:t>Анкета</w:t>
      </w:r>
    </w:p>
    <w:p w:rsidR="002D6BED" w:rsidRPr="002D6BED" w:rsidRDefault="002D6BED" w:rsidP="002D6BED">
      <w:pPr>
        <w:pStyle w:val="c20"/>
        <w:shd w:val="clear" w:color="auto" w:fill="FFFFFF"/>
        <w:spacing w:before="0" w:beforeAutospacing="0" w:after="0" w:afterAutospacing="0"/>
        <w:jc w:val="both"/>
        <w:rPr>
          <w:color w:val="000000"/>
        </w:rPr>
      </w:pPr>
      <w:r w:rsidRPr="002D6BED">
        <w:rPr>
          <w:rStyle w:val="c4"/>
          <w:b/>
          <w:bCs/>
          <w:color w:val="000000"/>
        </w:rPr>
        <w:t>Дорогой друг!</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Просим тебя ответить на несколько вопросов. Прежде чем ответить на каждый вопрос, внимательно прочитай все варианты ответов и обведи правильный, на твой взгляд, ответ.</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Выбери свой пол: мужской женский </w:t>
      </w:r>
      <w:r w:rsidR="00D20FB9">
        <w:rPr>
          <w:rStyle w:val="c0"/>
          <w:color w:val="000000"/>
        </w:rPr>
        <w:t xml:space="preserve"> </w:t>
      </w:r>
      <w:r w:rsidRPr="002D6BED">
        <w:rPr>
          <w:rStyle w:val="c0"/>
          <w:color w:val="000000"/>
        </w:rPr>
        <w:t>Возраст ___________</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1. Вы знаете, что такое «</w:t>
      </w:r>
      <w:proofErr w:type="spellStart"/>
      <w:r w:rsidRPr="002D6BED">
        <w:rPr>
          <w:rStyle w:val="c0"/>
          <w:color w:val="000000"/>
        </w:rPr>
        <w:t>буллинг</w:t>
      </w:r>
      <w:proofErr w:type="spellEnd"/>
      <w:r w:rsidRPr="002D6BED">
        <w:rPr>
          <w:rStyle w:val="c0"/>
          <w:color w:val="000000"/>
        </w:rPr>
        <w:t>»?</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да</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нет</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2. Сталкивались ли вы с ситуациями издевательства одних людей над другими?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да, сталкивался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никогда не встречал(а)</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другое _____________________________________________________________</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3. Если да, то в какой форме: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унижение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оскорбления</w:t>
      </w:r>
      <w:r w:rsidR="004C72D0">
        <w:rPr>
          <w:rStyle w:val="c0"/>
          <w:color w:val="000000"/>
        </w:rPr>
        <w:t xml:space="preserve"> </w:t>
      </w:r>
      <w:r w:rsidRPr="002D6BED">
        <w:rPr>
          <w:rStyle w:val="c0"/>
          <w:color w:val="000000"/>
        </w:rPr>
        <w:t>(вербальная агрессия)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физическое насилие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г) съемка издевательства на телефон</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д) </w:t>
      </w:r>
      <w:proofErr w:type="spellStart"/>
      <w:r w:rsidRPr="002D6BED">
        <w:rPr>
          <w:rStyle w:val="c0"/>
          <w:color w:val="000000"/>
        </w:rPr>
        <w:t>кибербуллинг</w:t>
      </w:r>
      <w:proofErr w:type="spellEnd"/>
      <w:r w:rsidRPr="002D6BED">
        <w:rPr>
          <w:rStyle w:val="c0"/>
          <w:color w:val="000000"/>
        </w:rPr>
        <w:t xml:space="preserve"> (угрозы, издевательства и унижение в интернете)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е) другое_______________________________________________________________</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4. Являлись ли вы сами участником травли, издевательства?</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да, как наблюдатель;</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да, как жертва;</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да, как агрессор (тот, кто является инициатором травли);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г) нет, не являлся (являлась)</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5. Где чаще всего встречается травля?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в школе;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во дворе, на улице;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в) в </w:t>
      </w:r>
      <w:proofErr w:type="spellStart"/>
      <w:r w:rsidRPr="002D6BED">
        <w:rPr>
          <w:rStyle w:val="c0"/>
          <w:color w:val="000000"/>
        </w:rPr>
        <w:t>соцсетях</w:t>
      </w:r>
      <w:proofErr w:type="spellEnd"/>
      <w:r w:rsidRPr="002D6BED">
        <w:rPr>
          <w:rStyle w:val="c0"/>
          <w:color w:val="000000"/>
        </w:rPr>
        <w:t>, в интернете;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г) другое_____________________________________________________________</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6. Кто, с вашей точки зрения, чаще подвергается травле (</w:t>
      </w:r>
      <w:proofErr w:type="spellStart"/>
      <w:r w:rsidRPr="002D6BED">
        <w:rPr>
          <w:rStyle w:val="c0"/>
          <w:color w:val="000000"/>
        </w:rPr>
        <w:t>буллингу</w:t>
      </w:r>
      <w:proofErr w:type="spellEnd"/>
      <w:r w:rsidRPr="002D6BED">
        <w:rPr>
          <w:rStyle w:val="c0"/>
          <w:color w:val="000000"/>
        </w:rPr>
        <w:t>)?</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тот, кто слабее и не может дать сдачи;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тот, кто отличается от других (внешне, физически);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тот, кто имеет своё мнение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г) другое__________________________________________________________</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7. Встречали ли Вы ситуации травли </w:t>
      </w:r>
      <w:r w:rsidR="00D20FB9">
        <w:rPr>
          <w:rStyle w:val="c0"/>
          <w:color w:val="000000"/>
        </w:rPr>
        <w:t>обучающихся</w:t>
      </w:r>
      <w:r w:rsidRPr="002D6BED">
        <w:rPr>
          <w:rStyle w:val="c0"/>
          <w:color w:val="000000"/>
        </w:rPr>
        <w:t xml:space="preserve"> со стороны педагогов?</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да, постоянно</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да, но редко</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нет, не встречал</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8. Считаете ли вы, что взрослые недостаточно помогают детям, являющимися жертвами травли?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да</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нет</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не задумывался об этом</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9. Как вы считаете, можно ли избежать травли в образовательной организации?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да, если вовремя заметят взрослые;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да, если жертва изменит своё поведение;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да, если наказать агрессора;</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г) нет, он неизбежен;</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lastRenderedPageBreak/>
        <w:t>д) другое_______________________________________________________________</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10. Кто, по вашему мнению, способен пресечь </w:t>
      </w:r>
      <w:proofErr w:type="spellStart"/>
      <w:r w:rsidRPr="002D6BED">
        <w:rPr>
          <w:rStyle w:val="c0"/>
          <w:color w:val="000000"/>
        </w:rPr>
        <w:t>буллинг</w:t>
      </w:r>
      <w:proofErr w:type="spellEnd"/>
      <w:r w:rsidRPr="002D6BED">
        <w:rPr>
          <w:rStyle w:val="c0"/>
          <w:color w:val="000000"/>
        </w:rPr>
        <w:t xml:space="preserve"> в образовательной организации?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а) администрация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б) педагогический коллектив</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 родители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г) ученики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д) другое ________________________________________________________________</w:t>
      </w:r>
    </w:p>
    <w:p w:rsidR="002D6BED" w:rsidRPr="002D6BED" w:rsidRDefault="002D6BED" w:rsidP="002D6BED">
      <w:pPr>
        <w:pStyle w:val="c20"/>
        <w:shd w:val="clear" w:color="auto" w:fill="FFFFFF"/>
        <w:spacing w:before="0" w:beforeAutospacing="0" w:after="0" w:afterAutospacing="0"/>
        <w:jc w:val="both"/>
        <w:rPr>
          <w:color w:val="000000"/>
        </w:rPr>
      </w:pPr>
      <w:r w:rsidRPr="002D6BED">
        <w:rPr>
          <w:rStyle w:val="c4"/>
          <w:b/>
          <w:bCs/>
          <w:color w:val="000000"/>
        </w:rPr>
        <w:t>Спасибо за участие!</w:t>
      </w:r>
    </w:p>
    <w:p w:rsidR="0067733A" w:rsidRDefault="0067733A" w:rsidP="002D6BED">
      <w:pPr>
        <w:pStyle w:val="c20"/>
        <w:shd w:val="clear" w:color="auto" w:fill="FFFFFF"/>
        <w:spacing w:before="0" w:beforeAutospacing="0" w:after="0" w:afterAutospacing="0"/>
        <w:jc w:val="both"/>
        <w:rPr>
          <w:rStyle w:val="c4"/>
          <w:b/>
          <w:bCs/>
          <w:color w:val="000000"/>
        </w:rPr>
      </w:pPr>
    </w:p>
    <w:p w:rsidR="002D6BED" w:rsidRDefault="002D6BED" w:rsidP="0067733A">
      <w:pPr>
        <w:pStyle w:val="c20"/>
        <w:shd w:val="clear" w:color="auto" w:fill="FFFFFF"/>
        <w:spacing w:before="0" w:beforeAutospacing="0" w:after="0" w:afterAutospacing="0"/>
        <w:jc w:val="center"/>
        <w:rPr>
          <w:rStyle w:val="c4"/>
          <w:b/>
          <w:bCs/>
          <w:color w:val="000000"/>
        </w:rPr>
      </w:pPr>
      <w:r w:rsidRPr="002D6BED">
        <w:rPr>
          <w:rStyle w:val="c4"/>
          <w:b/>
          <w:bCs/>
          <w:color w:val="000000"/>
        </w:rPr>
        <w:t>Анкета</w:t>
      </w:r>
    </w:p>
    <w:p w:rsidR="0067733A" w:rsidRPr="002D6BED" w:rsidRDefault="0067733A" w:rsidP="001A4FE5">
      <w:pPr>
        <w:pStyle w:val="c20"/>
        <w:shd w:val="clear" w:color="auto" w:fill="FFFFFF"/>
        <w:spacing w:before="0" w:beforeAutospacing="0" w:after="0" w:afterAutospacing="0"/>
        <w:rPr>
          <w:color w:val="000000"/>
        </w:rPr>
      </w:pPr>
    </w:p>
    <w:p w:rsidR="002D6BED" w:rsidRPr="002D6BED" w:rsidRDefault="002D6BED" w:rsidP="001A4FE5">
      <w:pPr>
        <w:pStyle w:val="c5"/>
        <w:shd w:val="clear" w:color="auto" w:fill="FFFFFF"/>
        <w:spacing w:before="0" w:beforeAutospacing="0" w:after="0" w:afterAutospacing="0"/>
        <w:rPr>
          <w:color w:val="000000"/>
        </w:rPr>
      </w:pPr>
      <w:r w:rsidRPr="002D6BED">
        <w:rPr>
          <w:rStyle w:val="c9"/>
          <w:color w:val="000000"/>
        </w:rPr>
        <w:t>    Дорогой друг! С помощью этой анкеты мы хотели бы выяснить следующее: как часто тебе приходится сталкиваться с жестоким или несправедливым отношением к тебе со стороны родителей, учителей и сверстников. </w:t>
      </w:r>
      <w:r w:rsidRPr="002D6BED">
        <w:rPr>
          <w:rStyle w:val="c9"/>
          <w:color w:val="000000"/>
          <w:u w:val="single"/>
        </w:rPr>
        <w:t>Анкета анонимна - указывать свою фамилию не обязательно!! </w:t>
      </w:r>
      <w:r w:rsidRPr="002D6BED">
        <w:rPr>
          <w:rStyle w:val="c0"/>
          <w:color w:val="000000"/>
        </w:rPr>
        <w:t>Отвечая на каждый вопрос анкеты:</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внимательно прочитай все возможные варианты ответов;</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отмечая вариант своего ответа, поставь «Х» рядом с ответом;</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если ни один из вариантов не подходит тебе, то напиши свой ответ.</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Спасибо за помощь в работе!</w:t>
      </w:r>
    </w:p>
    <w:p w:rsidR="002D6BED" w:rsidRPr="002D6BED" w:rsidRDefault="002D6BED" w:rsidP="001A4FE5">
      <w:pPr>
        <w:numPr>
          <w:ilvl w:val="0"/>
          <w:numId w:val="32"/>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свой пол: М</w:t>
      </w:r>
      <w:proofErr w:type="gramStart"/>
      <w:r w:rsidRPr="002D6BED">
        <w:rPr>
          <w:rStyle w:val="c0"/>
          <w:rFonts w:ascii="Times New Roman" w:hAnsi="Times New Roman" w:cs="Times New Roman"/>
          <w:color w:val="000000"/>
          <w:sz w:val="24"/>
          <w:szCs w:val="24"/>
        </w:rPr>
        <w:t xml:space="preserve"> </w:t>
      </w:r>
      <w:r w:rsidR="004C72D0">
        <w:rPr>
          <w:rStyle w:val="c0"/>
          <w:rFonts w:ascii="Times New Roman" w:hAnsi="Times New Roman" w:cs="Times New Roman"/>
          <w:color w:val="000000"/>
          <w:sz w:val="24"/>
          <w:szCs w:val="24"/>
        </w:rPr>
        <w:t>.</w:t>
      </w:r>
      <w:proofErr w:type="gramEnd"/>
      <w:r w:rsidRPr="002D6BED">
        <w:rPr>
          <w:rStyle w:val="c0"/>
          <w:rFonts w:ascii="Times New Roman" w:hAnsi="Times New Roman" w:cs="Times New Roman"/>
          <w:color w:val="000000"/>
          <w:sz w:val="24"/>
          <w:szCs w:val="24"/>
        </w:rPr>
        <w:t>Ж</w:t>
      </w:r>
      <w:r w:rsidR="004C72D0">
        <w:rPr>
          <w:rStyle w:val="c0"/>
          <w:rFonts w:ascii="Times New Roman" w:hAnsi="Times New Roman" w:cs="Times New Roman"/>
          <w:color w:val="000000"/>
          <w:sz w:val="24"/>
          <w:szCs w:val="24"/>
        </w:rPr>
        <w:t xml:space="preserve">. </w:t>
      </w:r>
      <w:r w:rsidRPr="002D6BED">
        <w:rPr>
          <w:rStyle w:val="c0"/>
          <w:rFonts w:ascii="Times New Roman" w:hAnsi="Times New Roman" w:cs="Times New Roman"/>
          <w:color w:val="000000"/>
          <w:sz w:val="24"/>
          <w:szCs w:val="24"/>
        </w:rPr>
        <w:t xml:space="preserve"> Сколько тебе лет? __________</w:t>
      </w:r>
    </w:p>
    <w:p w:rsidR="002D6BED" w:rsidRPr="002D6BED" w:rsidRDefault="002D6BED" w:rsidP="001A4FE5">
      <w:pPr>
        <w:numPr>
          <w:ilvl w:val="0"/>
          <w:numId w:val="32"/>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Сколько человек в твоей семье? __________</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Отметь всех, кто живет с тобой:</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Мама</w:t>
      </w:r>
      <w:r w:rsidRPr="002D6BED">
        <w:rPr>
          <w:color w:val="000000"/>
        </w:rPr>
        <w:br/>
      </w:r>
      <w:r w:rsidRPr="002D6BED">
        <w:rPr>
          <w:rStyle w:val="c0"/>
          <w:color w:val="000000"/>
        </w:rPr>
        <w:t>Папа</w:t>
      </w:r>
      <w:r w:rsidRPr="002D6BED">
        <w:rPr>
          <w:color w:val="000000"/>
        </w:rPr>
        <w:br/>
      </w:r>
      <w:r w:rsidRPr="002D6BED">
        <w:rPr>
          <w:rStyle w:val="c0"/>
          <w:color w:val="000000"/>
        </w:rPr>
        <w:t>Бабушка</w:t>
      </w:r>
      <w:r w:rsidRPr="002D6BED">
        <w:rPr>
          <w:color w:val="000000"/>
        </w:rPr>
        <w:br/>
      </w:r>
      <w:r w:rsidRPr="002D6BED">
        <w:rPr>
          <w:rStyle w:val="c0"/>
          <w:color w:val="000000"/>
        </w:rPr>
        <w:t>Дедушка</w:t>
      </w:r>
      <w:r w:rsidRPr="002D6BED">
        <w:rPr>
          <w:color w:val="000000"/>
        </w:rPr>
        <w:br/>
      </w:r>
      <w:r w:rsidRPr="002D6BED">
        <w:rPr>
          <w:rStyle w:val="c0"/>
          <w:color w:val="000000"/>
        </w:rPr>
        <w:t>Отчим</w:t>
      </w:r>
      <w:r w:rsidRPr="002D6BED">
        <w:rPr>
          <w:color w:val="000000"/>
        </w:rPr>
        <w:br/>
      </w:r>
      <w:r w:rsidRPr="002D6BED">
        <w:rPr>
          <w:rStyle w:val="c0"/>
          <w:color w:val="000000"/>
        </w:rPr>
        <w:t>Мачеха</w:t>
      </w:r>
      <w:r w:rsidRPr="002D6BED">
        <w:rPr>
          <w:color w:val="000000"/>
        </w:rPr>
        <w:br/>
      </w:r>
      <w:r w:rsidRPr="002D6BED">
        <w:rPr>
          <w:rStyle w:val="c0"/>
          <w:color w:val="000000"/>
        </w:rPr>
        <w:t>Тетя</w:t>
      </w:r>
      <w:r w:rsidRPr="002D6BED">
        <w:rPr>
          <w:color w:val="000000"/>
        </w:rPr>
        <w:br/>
      </w:r>
      <w:r w:rsidRPr="002D6BED">
        <w:rPr>
          <w:rStyle w:val="c0"/>
          <w:color w:val="000000"/>
        </w:rPr>
        <w:t>Дядя</w:t>
      </w:r>
      <w:r w:rsidRPr="002D6BED">
        <w:rPr>
          <w:color w:val="000000"/>
        </w:rPr>
        <w:br/>
      </w:r>
      <w:r w:rsidRPr="002D6BED">
        <w:rPr>
          <w:rStyle w:val="c0"/>
          <w:color w:val="000000"/>
        </w:rPr>
        <w:t>Братья</w:t>
      </w:r>
      <w:r w:rsidRPr="002D6BED">
        <w:rPr>
          <w:color w:val="000000"/>
        </w:rPr>
        <w:br/>
      </w:r>
      <w:r w:rsidRPr="002D6BED">
        <w:rPr>
          <w:rStyle w:val="c0"/>
          <w:color w:val="000000"/>
        </w:rPr>
        <w:t>Сестры</w:t>
      </w:r>
    </w:p>
    <w:p w:rsidR="002D6BED" w:rsidRPr="002D6BED" w:rsidRDefault="002D6BED" w:rsidP="001A4FE5">
      <w:pPr>
        <w:numPr>
          <w:ilvl w:val="0"/>
          <w:numId w:val="33"/>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к какой социальной категории ты можешь отнести тех, кто тебя воспитывает:</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Мама_______</w:t>
      </w:r>
      <w:r w:rsidRPr="002D6BED">
        <w:rPr>
          <w:color w:val="000000"/>
        </w:rPr>
        <w:br/>
      </w:r>
      <w:r w:rsidRPr="002D6BED">
        <w:rPr>
          <w:rStyle w:val="c0"/>
          <w:color w:val="000000"/>
        </w:rPr>
        <w:t>Папа_______</w:t>
      </w:r>
      <w:r w:rsidRPr="002D6BED">
        <w:rPr>
          <w:color w:val="000000"/>
        </w:rPr>
        <w:br/>
      </w:r>
      <w:r w:rsidRPr="002D6BED">
        <w:rPr>
          <w:rStyle w:val="c0"/>
          <w:color w:val="000000"/>
        </w:rPr>
        <w:t>- рабочие</w:t>
      </w:r>
      <w:r w:rsidRPr="002D6BED">
        <w:rPr>
          <w:color w:val="000000"/>
        </w:rPr>
        <w:br/>
      </w:r>
      <w:r w:rsidRPr="002D6BED">
        <w:rPr>
          <w:rStyle w:val="c0"/>
          <w:color w:val="000000"/>
        </w:rPr>
        <w:t>- служащие</w:t>
      </w:r>
      <w:r w:rsidRPr="002D6BED">
        <w:rPr>
          <w:color w:val="000000"/>
        </w:rPr>
        <w:br/>
      </w:r>
      <w:r w:rsidRPr="002D6BED">
        <w:rPr>
          <w:rStyle w:val="c0"/>
          <w:color w:val="000000"/>
        </w:rPr>
        <w:t>- безработные</w:t>
      </w:r>
      <w:r w:rsidRPr="002D6BED">
        <w:rPr>
          <w:color w:val="000000"/>
        </w:rPr>
        <w:br/>
      </w:r>
      <w:r w:rsidRPr="002D6BED">
        <w:rPr>
          <w:rStyle w:val="c0"/>
          <w:color w:val="000000"/>
        </w:rPr>
        <w:t>- имеет свое дело</w:t>
      </w:r>
      <w:r w:rsidRPr="002D6BED">
        <w:rPr>
          <w:color w:val="000000"/>
        </w:rPr>
        <w:br/>
      </w:r>
      <w:r w:rsidRPr="002D6BED">
        <w:rPr>
          <w:rStyle w:val="c0"/>
          <w:color w:val="000000"/>
        </w:rPr>
        <w:t>- пенсионер</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инвалид</w:t>
      </w:r>
    </w:p>
    <w:p w:rsidR="002D6BED" w:rsidRPr="002D6BED" w:rsidRDefault="002D6BED" w:rsidP="001A4FE5">
      <w:pPr>
        <w:numPr>
          <w:ilvl w:val="0"/>
          <w:numId w:val="34"/>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Есть ли у тебя родные братья и сестры?</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Да</w:t>
      </w:r>
      <w:proofErr w:type="gramStart"/>
      <w:r w:rsidRPr="002D6BED">
        <w:rPr>
          <w:rStyle w:val="c0"/>
          <w:color w:val="000000"/>
        </w:rPr>
        <w:t xml:space="preserve"> Н</w:t>
      </w:r>
      <w:proofErr w:type="gramEnd"/>
      <w:r w:rsidRPr="002D6BED">
        <w:rPr>
          <w:rStyle w:val="c0"/>
          <w:color w:val="000000"/>
        </w:rPr>
        <w:t>ет</w:t>
      </w:r>
      <w:r w:rsidRPr="002D6BED">
        <w:rPr>
          <w:color w:val="000000"/>
        </w:rPr>
        <w:br/>
      </w:r>
      <w:r w:rsidRPr="002D6BED">
        <w:rPr>
          <w:rStyle w:val="c0"/>
          <w:color w:val="000000"/>
        </w:rPr>
        <w:t>Если да, то сколько их?_______________</w:t>
      </w:r>
    </w:p>
    <w:p w:rsidR="002D6BED" w:rsidRPr="002D6BED" w:rsidRDefault="002D6BED" w:rsidP="001A4FE5">
      <w:pPr>
        <w:numPr>
          <w:ilvl w:val="0"/>
          <w:numId w:val="35"/>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lastRenderedPageBreak/>
        <w:t>Отметь, как ты оцениваешь отношения в семье:</w:t>
      </w:r>
    </w:p>
    <w:p w:rsidR="002D6BED" w:rsidRPr="002D6BED" w:rsidRDefault="002D6BED" w:rsidP="001A4FE5">
      <w:pPr>
        <w:pStyle w:val="c5"/>
        <w:shd w:val="clear" w:color="auto" w:fill="FFFFFF"/>
        <w:spacing w:before="0" w:beforeAutospacing="0" w:after="0" w:afterAutospacing="0"/>
        <w:rPr>
          <w:color w:val="000000"/>
        </w:rPr>
      </w:pPr>
      <w:proofErr w:type="gramStart"/>
      <w:r w:rsidRPr="002D6BED">
        <w:rPr>
          <w:rStyle w:val="c0"/>
          <w:color w:val="000000"/>
        </w:rPr>
        <w:t>- спокойные и дружные</w:t>
      </w:r>
      <w:r w:rsidRPr="002D6BED">
        <w:rPr>
          <w:color w:val="000000"/>
        </w:rPr>
        <w:br/>
      </w:r>
      <w:r w:rsidRPr="002D6BED">
        <w:rPr>
          <w:rStyle w:val="c0"/>
          <w:color w:val="000000"/>
        </w:rPr>
        <w:t>- иногда бывают ссоры</w:t>
      </w:r>
      <w:r w:rsidRPr="002D6BED">
        <w:rPr>
          <w:color w:val="000000"/>
        </w:rPr>
        <w:br/>
      </w:r>
      <w:r w:rsidRPr="002D6BED">
        <w:rPr>
          <w:rStyle w:val="c0"/>
          <w:color w:val="000000"/>
        </w:rPr>
        <w:t>- напряженные, но без видимых конфликтов</w:t>
      </w:r>
      <w:r w:rsidRPr="002D6BED">
        <w:rPr>
          <w:color w:val="000000"/>
        </w:rPr>
        <w:br/>
      </w:r>
      <w:r w:rsidRPr="002D6BED">
        <w:rPr>
          <w:rStyle w:val="c0"/>
          <w:color w:val="000000"/>
        </w:rPr>
        <w:t>- постоянные конфликты (скандалы, драки и т.д.)</w:t>
      </w:r>
      <w:r w:rsidRPr="002D6BED">
        <w:rPr>
          <w:color w:val="000000"/>
        </w:rPr>
        <w:br/>
      </w:r>
      <w:r w:rsidRPr="002D6BED">
        <w:rPr>
          <w:rStyle w:val="c0"/>
          <w:color w:val="000000"/>
        </w:rPr>
        <w:t>другое________________</w:t>
      </w:r>
      <w:proofErr w:type="gramEnd"/>
    </w:p>
    <w:p w:rsidR="002D6BED" w:rsidRPr="002D6BED" w:rsidRDefault="002D6BED" w:rsidP="001A4FE5">
      <w:pPr>
        <w:numPr>
          <w:ilvl w:val="0"/>
          <w:numId w:val="36"/>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Приходилось ли тебе убегать из дома?</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Да</w:t>
      </w:r>
      <w:proofErr w:type="gramStart"/>
      <w:r w:rsidRPr="002D6BED">
        <w:rPr>
          <w:rStyle w:val="c0"/>
          <w:rFonts w:ascii="Times New Roman" w:hAnsi="Times New Roman" w:cs="Times New Roman"/>
          <w:color w:val="000000"/>
          <w:sz w:val="24"/>
          <w:szCs w:val="24"/>
        </w:rPr>
        <w:t xml:space="preserve"> Н</w:t>
      </w:r>
      <w:proofErr w:type="gramEnd"/>
      <w:r w:rsidRPr="002D6BED">
        <w:rPr>
          <w:rStyle w:val="c0"/>
          <w:rFonts w:ascii="Times New Roman" w:hAnsi="Times New Roman" w:cs="Times New Roman"/>
          <w:color w:val="000000"/>
          <w:sz w:val="24"/>
          <w:szCs w:val="24"/>
        </w:rPr>
        <w:t>ет</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Если да, постарайся назвать причину _________________</w:t>
      </w:r>
    </w:p>
    <w:p w:rsidR="002D6BED" w:rsidRPr="002D6BED" w:rsidRDefault="002D6BED" w:rsidP="001A4FE5">
      <w:pPr>
        <w:numPr>
          <w:ilvl w:val="0"/>
          <w:numId w:val="36"/>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какие наказания чаще применяют к тебе родители</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моральные</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физические</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другие _____________________________</w:t>
      </w:r>
    </w:p>
    <w:p w:rsidR="002D6BED" w:rsidRPr="002D6BED" w:rsidRDefault="002D6BED" w:rsidP="001A4FE5">
      <w:pPr>
        <w:numPr>
          <w:ilvl w:val="0"/>
          <w:numId w:val="37"/>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как часто родители применяют к тебе телесные наказания (бьют тебя, причиняют боль)?</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очень часто (каждый день)</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часто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от случая к случаю</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только иногда (не чаще 1 раза в год)</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никогда</w:t>
      </w:r>
    </w:p>
    <w:p w:rsidR="002D6BED" w:rsidRPr="002D6BED" w:rsidRDefault="002D6BED" w:rsidP="001A4FE5">
      <w:pPr>
        <w:numPr>
          <w:ilvl w:val="0"/>
          <w:numId w:val="37"/>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Выбери, какие методы воспитания обычно применяют твои родные по отношению к тебе:</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объясняют тебе, как надо поступать</w:t>
      </w:r>
      <w:r w:rsidRPr="002D6BED">
        <w:rPr>
          <w:color w:val="000000"/>
        </w:rPr>
        <w:br/>
      </w:r>
      <w:r w:rsidRPr="002D6BED">
        <w:rPr>
          <w:rStyle w:val="c0"/>
          <w:color w:val="000000"/>
        </w:rPr>
        <w:t>- хвалят тебя, когда ты этого заслуживаешь</w:t>
      </w:r>
      <w:r w:rsidRPr="002D6BED">
        <w:rPr>
          <w:color w:val="000000"/>
        </w:rPr>
        <w:br/>
      </w:r>
      <w:r w:rsidRPr="002D6BED">
        <w:rPr>
          <w:rStyle w:val="c0"/>
          <w:color w:val="000000"/>
        </w:rPr>
        <w:t>- запрещают тебе делать то, что тебе нравится</w:t>
      </w:r>
      <w:r w:rsidRPr="002D6BED">
        <w:rPr>
          <w:color w:val="000000"/>
        </w:rPr>
        <w:br/>
      </w:r>
      <w:r w:rsidRPr="002D6BED">
        <w:rPr>
          <w:rStyle w:val="c0"/>
          <w:color w:val="000000"/>
        </w:rPr>
        <w:t>- устраивают порку</w:t>
      </w:r>
      <w:r w:rsidRPr="002D6BED">
        <w:rPr>
          <w:color w:val="000000"/>
        </w:rPr>
        <w:br/>
      </w:r>
      <w:r w:rsidRPr="002D6BED">
        <w:rPr>
          <w:rStyle w:val="c0"/>
          <w:color w:val="000000"/>
        </w:rPr>
        <w:t>- обещают награду за хорошие поступки</w:t>
      </w:r>
      <w:r w:rsidRPr="002D6BED">
        <w:rPr>
          <w:color w:val="000000"/>
        </w:rPr>
        <w:br/>
      </w:r>
      <w:r w:rsidRPr="002D6BED">
        <w:rPr>
          <w:rStyle w:val="c0"/>
          <w:color w:val="000000"/>
        </w:rPr>
        <w:t>- ругают, кричат, обзывают</w:t>
      </w:r>
    </w:p>
    <w:p w:rsidR="002D6BED" w:rsidRPr="002D6BED" w:rsidRDefault="002D6BED" w:rsidP="001A4FE5">
      <w:pPr>
        <w:numPr>
          <w:ilvl w:val="0"/>
          <w:numId w:val="38"/>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Напиши, за что тебя чаще всего наказывают _______________________</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Отметь, кто чаще тебя наказывает</w:t>
      </w:r>
      <w:r w:rsidRPr="002D6BED">
        <w:rPr>
          <w:color w:val="000000"/>
        </w:rPr>
        <w:br/>
      </w:r>
      <w:r w:rsidRPr="002D6BED">
        <w:rPr>
          <w:rStyle w:val="c0"/>
          <w:color w:val="000000"/>
        </w:rPr>
        <w:t>- мама</w:t>
      </w:r>
      <w:r w:rsidRPr="002D6BED">
        <w:rPr>
          <w:color w:val="000000"/>
        </w:rPr>
        <w:br/>
      </w:r>
      <w:r w:rsidRPr="002D6BED">
        <w:rPr>
          <w:rStyle w:val="c0"/>
          <w:color w:val="000000"/>
        </w:rPr>
        <w:t>- папа</w:t>
      </w:r>
      <w:r w:rsidRPr="002D6BED">
        <w:rPr>
          <w:color w:val="000000"/>
        </w:rPr>
        <w:br/>
      </w:r>
      <w:r w:rsidRPr="002D6BED">
        <w:rPr>
          <w:rStyle w:val="c0"/>
          <w:color w:val="000000"/>
        </w:rPr>
        <w:t>- другие __________________________</w:t>
      </w:r>
    </w:p>
    <w:p w:rsidR="002D6BED" w:rsidRPr="002D6BED" w:rsidRDefault="002D6BED" w:rsidP="001A4FE5">
      <w:pPr>
        <w:numPr>
          <w:ilvl w:val="0"/>
          <w:numId w:val="39"/>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Как ты считаешь, всегда ли тебя наказывают справедливо?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всегда справедливо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чаще справедливо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чаще несправедливо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всегда несправедливо</w:t>
      </w:r>
    </w:p>
    <w:p w:rsidR="002D6BED" w:rsidRPr="002D6BED" w:rsidRDefault="002D6BED" w:rsidP="001A4FE5">
      <w:pPr>
        <w:numPr>
          <w:ilvl w:val="0"/>
          <w:numId w:val="39"/>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случалось ли, что у тебя в классе</w:t>
      </w:r>
      <w:r w:rsidR="00D20FB9">
        <w:rPr>
          <w:rStyle w:val="c0"/>
          <w:rFonts w:ascii="Times New Roman" w:hAnsi="Times New Roman" w:cs="Times New Roman"/>
          <w:color w:val="000000"/>
          <w:sz w:val="24"/>
          <w:szCs w:val="24"/>
        </w:rPr>
        <w:t xml:space="preserve">/ объединении </w:t>
      </w:r>
      <w:r w:rsidRPr="002D6BED">
        <w:rPr>
          <w:rStyle w:val="c0"/>
          <w:rFonts w:ascii="Times New Roman" w:hAnsi="Times New Roman" w:cs="Times New Roman"/>
          <w:color w:val="000000"/>
          <w:sz w:val="24"/>
          <w:szCs w:val="24"/>
        </w:rPr>
        <w:t xml:space="preserve"> учителя унижали, оскорбляли, обзывали учеников?</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очень часто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часто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только иногда</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никогда</w:t>
      </w:r>
    </w:p>
    <w:p w:rsidR="002D6BED" w:rsidRPr="002D6BED" w:rsidRDefault="002D6BED" w:rsidP="001A4FE5">
      <w:pPr>
        <w:numPr>
          <w:ilvl w:val="0"/>
          <w:numId w:val="39"/>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lastRenderedPageBreak/>
        <w:t>Как обычно реагируют педагоги, если в их присутствии ученики оскорбляют друг друга?</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не замечают происходящего</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требуют прекратить</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как-то иначе________________________________________</w:t>
      </w:r>
    </w:p>
    <w:p w:rsidR="002D6BED" w:rsidRPr="002D6BED" w:rsidRDefault="002D6BED" w:rsidP="001A4FE5">
      <w:pPr>
        <w:numPr>
          <w:ilvl w:val="0"/>
          <w:numId w:val="40"/>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случалось ли, что у тебя в классе</w:t>
      </w:r>
      <w:r w:rsidR="00D20FB9">
        <w:rPr>
          <w:rStyle w:val="c0"/>
          <w:rFonts w:ascii="Times New Roman" w:hAnsi="Times New Roman" w:cs="Times New Roman"/>
          <w:color w:val="000000"/>
          <w:sz w:val="24"/>
          <w:szCs w:val="24"/>
        </w:rPr>
        <w:t>/объединении  педагоги</w:t>
      </w:r>
      <w:r w:rsidRPr="002D6BED">
        <w:rPr>
          <w:rStyle w:val="c0"/>
          <w:rFonts w:ascii="Times New Roman" w:hAnsi="Times New Roman" w:cs="Times New Roman"/>
          <w:color w:val="000000"/>
          <w:sz w:val="24"/>
          <w:szCs w:val="24"/>
        </w:rPr>
        <w:t xml:space="preserve"> применяли к ученикам телесные наказания</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очень часто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часто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только иногда</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никогда</w:t>
      </w:r>
    </w:p>
    <w:p w:rsidR="002D6BED" w:rsidRPr="002D6BED" w:rsidRDefault="002D6BED" w:rsidP="001A4FE5">
      <w:pPr>
        <w:numPr>
          <w:ilvl w:val="0"/>
          <w:numId w:val="40"/>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приходилось ли тебе терпеть унижение, оскорбления, издевательства со стороны сверстников?</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очень часто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часто</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только иногда</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никогда</w:t>
      </w:r>
    </w:p>
    <w:p w:rsidR="002D6BED" w:rsidRPr="002D6BED" w:rsidRDefault="002D6BED" w:rsidP="001A4FE5">
      <w:pPr>
        <w:numPr>
          <w:ilvl w:val="0"/>
          <w:numId w:val="40"/>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Случалось ли тебе быть жертвой вымогательства?</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Да</w:t>
      </w:r>
      <w:proofErr w:type="gramStart"/>
      <w:r w:rsidRPr="002D6BED">
        <w:rPr>
          <w:rStyle w:val="c0"/>
          <w:rFonts w:ascii="Times New Roman" w:hAnsi="Times New Roman" w:cs="Times New Roman"/>
          <w:color w:val="000000"/>
          <w:sz w:val="24"/>
          <w:szCs w:val="24"/>
        </w:rPr>
        <w:t xml:space="preserve"> Н</w:t>
      </w:r>
      <w:proofErr w:type="gramEnd"/>
      <w:r w:rsidRPr="002D6BED">
        <w:rPr>
          <w:rStyle w:val="c0"/>
          <w:rFonts w:ascii="Times New Roman" w:hAnsi="Times New Roman" w:cs="Times New Roman"/>
          <w:color w:val="000000"/>
          <w:sz w:val="24"/>
          <w:szCs w:val="24"/>
        </w:rPr>
        <w:t>ет</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Если да, то где это происходило?</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в чужом микрорайоне</w:t>
      </w:r>
      <w:r w:rsidRPr="002D6BED">
        <w:rPr>
          <w:color w:val="000000"/>
        </w:rPr>
        <w:br/>
      </w:r>
      <w:r w:rsidRPr="002D6BED">
        <w:rPr>
          <w:rStyle w:val="c0"/>
          <w:color w:val="000000"/>
        </w:rPr>
        <w:t>- во дворе</w:t>
      </w:r>
      <w:r w:rsidRPr="002D6BED">
        <w:rPr>
          <w:color w:val="000000"/>
        </w:rPr>
        <w:br/>
      </w:r>
      <w:r w:rsidRPr="002D6BED">
        <w:rPr>
          <w:rStyle w:val="c0"/>
          <w:color w:val="000000"/>
        </w:rPr>
        <w:t>- в школе</w:t>
      </w:r>
      <w:r w:rsidRPr="002D6BED">
        <w:rPr>
          <w:color w:val="000000"/>
        </w:rPr>
        <w:br/>
      </w:r>
      <w:r w:rsidRPr="002D6BED">
        <w:rPr>
          <w:rStyle w:val="c0"/>
          <w:color w:val="000000"/>
        </w:rPr>
        <w:t>Кому ты рассказал об этом?</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родителям</w:t>
      </w:r>
      <w:r w:rsidRPr="002D6BED">
        <w:rPr>
          <w:color w:val="000000"/>
        </w:rPr>
        <w:br/>
      </w:r>
      <w:r w:rsidRPr="002D6BED">
        <w:rPr>
          <w:rStyle w:val="c0"/>
          <w:color w:val="000000"/>
        </w:rPr>
        <w:t>- друзьям</w:t>
      </w:r>
      <w:r w:rsidRPr="002D6BED">
        <w:rPr>
          <w:color w:val="000000"/>
        </w:rPr>
        <w:br/>
      </w:r>
      <w:r w:rsidRPr="002D6BED">
        <w:rPr>
          <w:rStyle w:val="c0"/>
          <w:color w:val="000000"/>
        </w:rPr>
        <w:t>- никому</w:t>
      </w:r>
    </w:p>
    <w:p w:rsidR="002D6BED" w:rsidRPr="002D6BED" w:rsidRDefault="002D6BED" w:rsidP="001A4FE5">
      <w:pPr>
        <w:numPr>
          <w:ilvl w:val="0"/>
          <w:numId w:val="41"/>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Отметь, какие чувства у тебя возникают, когда на тебя кричат, ругают, унижают, оскорбляют, обзывают</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обида</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гнев</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желание исчезнуть</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тоска</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безразличие</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страх</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ненависть</w:t>
      </w:r>
      <w:r w:rsidRPr="002D6BED">
        <w:rPr>
          <w:rFonts w:ascii="Times New Roman" w:hAnsi="Times New Roman" w:cs="Times New Roman"/>
          <w:color w:val="000000"/>
          <w:sz w:val="24"/>
          <w:szCs w:val="24"/>
        </w:rPr>
        <w:br/>
      </w:r>
      <w:r w:rsidRPr="002D6BED">
        <w:rPr>
          <w:rStyle w:val="c0"/>
          <w:rFonts w:ascii="Times New Roman" w:hAnsi="Times New Roman" w:cs="Times New Roman"/>
          <w:color w:val="000000"/>
          <w:sz w:val="24"/>
          <w:szCs w:val="24"/>
        </w:rPr>
        <w:t>- желание ответить тем же</w:t>
      </w:r>
    </w:p>
    <w:p w:rsidR="002D6BED" w:rsidRPr="002D6BED" w:rsidRDefault="002D6BED" w:rsidP="001A4FE5">
      <w:pPr>
        <w:numPr>
          <w:ilvl w:val="0"/>
          <w:numId w:val="41"/>
        </w:numPr>
        <w:shd w:val="clear" w:color="auto" w:fill="FFFFFF"/>
        <w:spacing w:before="100" w:beforeAutospacing="1" w:after="100" w:afterAutospacing="1" w:line="240" w:lineRule="auto"/>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Как ты считаешь, есть ли ученики, явно нуждающиеся в помощи и защите?</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да, и их много</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да, и их мало</w:t>
      </w:r>
    </w:p>
    <w:p w:rsidR="002D6BED" w:rsidRPr="002D6BED" w:rsidRDefault="002D6BED" w:rsidP="001A4FE5">
      <w:pPr>
        <w:pStyle w:val="c5"/>
        <w:shd w:val="clear" w:color="auto" w:fill="FFFFFF"/>
        <w:spacing w:before="0" w:beforeAutospacing="0" w:after="0" w:afterAutospacing="0"/>
        <w:rPr>
          <w:color w:val="000000"/>
        </w:rPr>
      </w:pPr>
      <w:r w:rsidRPr="002D6BED">
        <w:rPr>
          <w:rStyle w:val="c0"/>
          <w:color w:val="000000"/>
        </w:rPr>
        <w:t>- нет</w:t>
      </w:r>
    </w:p>
    <w:p w:rsidR="00E5233F" w:rsidRPr="00D20FB9" w:rsidRDefault="002D6BED" w:rsidP="00D20FB9">
      <w:pPr>
        <w:numPr>
          <w:ilvl w:val="0"/>
          <w:numId w:val="42"/>
        </w:numPr>
        <w:shd w:val="clear" w:color="auto" w:fill="FFFFFF"/>
        <w:spacing w:before="100" w:beforeAutospacing="1" w:after="100" w:afterAutospacing="1" w:line="240" w:lineRule="auto"/>
        <w:rPr>
          <w:rStyle w:val="c4"/>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Как ты думаешь, что можно сделать для того, чтобы в школе</w:t>
      </w:r>
      <w:r w:rsidR="00D20FB9">
        <w:rPr>
          <w:rStyle w:val="c0"/>
          <w:rFonts w:ascii="Times New Roman" w:hAnsi="Times New Roman" w:cs="Times New Roman"/>
          <w:color w:val="000000"/>
          <w:sz w:val="24"/>
          <w:szCs w:val="24"/>
        </w:rPr>
        <w:t>/объединении</w:t>
      </w:r>
      <w:r w:rsidRPr="002D6BED">
        <w:rPr>
          <w:rStyle w:val="c0"/>
          <w:rFonts w:ascii="Times New Roman" w:hAnsi="Times New Roman" w:cs="Times New Roman"/>
          <w:color w:val="000000"/>
          <w:sz w:val="24"/>
          <w:szCs w:val="24"/>
        </w:rPr>
        <w:t xml:space="preserve"> было меньше агрессивных отношений ______</w:t>
      </w:r>
      <w:r w:rsidR="00D20FB9">
        <w:rPr>
          <w:rStyle w:val="c0"/>
          <w:rFonts w:ascii="Times New Roman" w:hAnsi="Times New Roman" w:cs="Times New Roman"/>
          <w:color w:val="000000"/>
          <w:sz w:val="24"/>
          <w:szCs w:val="24"/>
        </w:rPr>
        <w:t>_______________________________</w:t>
      </w:r>
    </w:p>
    <w:p w:rsidR="002D6BED" w:rsidRDefault="002D6BED" w:rsidP="0067733A">
      <w:pPr>
        <w:pStyle w:val="c20"/>
        <w:shd w:val="clear" w:color="auto" w:fill="FFFFFF"/>
        <w:spacing w:before="0" w:beforeAutospacing="0" w:after="0" w:afterAutospacing="0"/>
        <w:jc w:val="center"/>
        <w:rPr>
          <w:rStyle w:val="c4"/>
          <w:b/>
          <w:bCs/>
          <w:color w:val="000000"/>
        </w:rPr>
      </w:pPr>
      <w:r w:rsidRPr="002D6BED">
        <w:rPr>
          <w:rStyle w:val="c4"/>
          <w:b/>
          <w:bCs/>
          <w:color w:val="000000"/>
        </w:rPr>
        <w:t>Опросник «Обстановка в классе</w:t>
      </w:r>
      <w:r w:rsidR="00D20FB9">
        <w:rPr>
          <w:rStyle w:val="c4"/>
          <w:b/>
          <w:bCs/>
          <w:color w:val="000000"/>
        </w:rPr>
        <w:t>/ объединении</w:t>
      </w:r>
      <w:r w:rsidRPr="002D6BED">
        <w:rPr>
          <w:rStyle w:val="c4"/>
          <w:b/>
          <w:bCs/>
          <w:color w:val="000000"/>
        </w:rPr>
        <w:t>»</w:t>
      </w:r>
    </w:p>
    <w:p w:rsidR="0067733A" w:rsidRPr="002D6BED" w:rsidRDefault="0067733A" w:rsidP="0067733A">
      <w:pPr>
        <w:pStyle w:val="c20"/>
        <w:shd w:val="clear" w:color="auto" w:fill="FFFFFF"/>
        <w:spacing w:before="0" w:beforeAutospacing="0" w:after="0" w:afterAutospacing="0"/>
        <w:jc w:val="center"/>
        <w:rPr>
          <w:color w:val="000000"/>
        </w:rPr>
      </w:pP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lastRenderedPageBreak/>
        <w:t>Учащихся просят анонимно ответить на следующие вопросы:</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1. Можно ли назвать ваш класс дружным? Почему?</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2. Нравится ли вам психологическая атмосфера в вашем классе</w:t>
      </w:r>
      <w:r w:rsidR="009D3E11">
        <w:rPr>
          <w:rStyle w:val="c0"/>
          <w:color w:val="000000"/>
        </w:rPr>
        <w:t>/объединении</w:t>
      </w:r>
      <w:r w:rsidRPr="002D6BED">
        <w:rPr>
          <w:rStyle w:val="c0"/>
          <w:color w:val="000000"/>
        </w:rPr>
        <w:t>? Почему?</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3. Есть ли в </w:t>
      </w:r>
      <w:r w:rsidR="009D3E11" w:rsidRPr="002D6BED">
        <w:rPr>
          <w:rStyle w:val="c0"/>
          <w:color w:val="000000"/>
        </w:rPr>
        <w:t>классе</w:t>
      </w:r>
      <w:r w:rsidR="009D3E11">
        <w:rPr>
          <w:rStyle w:val="c0"/>
          <w:color w:val="000000"/>
        </w:rPr>
        <w:t>/объединении</w:t>
      </w:r>
      <w:r w:rsidRPr="002D6BED">
        <w:rPr>
          <w:rStyle w:val="c0"/>
          <w:color w:val="000000"/>
        </w:rPr>
        <w:t xml:space="preserve"> человек, которого вы можете назвать вашим настоящим другом?</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4. Как вы думаете, что нужно изменить в ваших отношениях внутри </w:t>
      </w:r>
      <w:r w:rsidR="009D3E11" w:rsidRPr="002D6BED">
        <w:rPr>
          <w:rStyle w:val="c0"/>
          <w:color w:val="000000"/>
        </w:rPr>
        <w:t>классе</w:t>
      </w:r>
      <w:r w:rsidR="009D3E11">
        <w:rPr>
          <w:rStyle w:val="c0"/>
          <w:color w:val="000000"/>
        </w:rPr>
        <w:t>/объединении</w:t>
      </w:r>
      <w:r w:rsidRPr="002D6BED">
        <w:rPr>
          <w:rStyle w:val="c0"/>
          <w:color w:val="000000"/>
        </w:rPr>
        <w:t>?</w:t>
      </w:r>
    </w:p>
    <w:p w:rsidR="002D6BED" w:rsidRDefault="002D6BED" w:rsidP="002D6BED">
      <w:pPr>
        <w:pStyle w:val="c5"/>
        <w:shd w:val="clear" w:color="auto" w:fill="FFFFFF"/>
        <w:spacing w:before="0" w:beforeAutospacing="0" w:after="0" w:afterAutospacing="0"/>
        <w:jc w:val="both"/>
        <w:rPr>
          <w:rStyle w:val="c0"/>
          <w:color w:val="000000"/>
        </w:rPr>
      </w:pPr>
      <w:r w:rsidRPr="002D6BED">
        <w:rPr>
          <w:rStyle w:val="c0"/>
          <w:color w:val="000000"/>
        </w:rPr>
        <w:t>5. Согласились бы вы учиться в этой же школе</w:t>
      </w:r>
      <w:r w:rsidR="009D3E11">
        <w:rPr>
          <w:rStyle w:val="c0"/>
          <w:color w:val="000000"/>
        </w:rPr>
        <w:t>/Центре</w:t>
      </w:r>
      <w:r w:rsidRPr="002D6BED">
        <w:rPr>
          <w:rStyle w:val="c0"/>
          <w:color w:val="000000"/>
        </w:rPr>
        <w:t xml:space="preserve">, у тех же </w:t>
      </w:r>
      <w:r w:rsidR="009D3E11">
        <w:rPr>
          <w:rStyle w:val="c0"/>
          <w:color w:val="000000"/>
        </w:rPr>
        <w:t>педагогов</w:t>
      </w:r>
      <w:r w:rsidRPr="002D6BED">
        <w:rPr>
          <w:rStyle w:val="c0"/>
          <w:color w:val="000000"/>
        </w:rPr>
        <w:t>, но с другими ребятами? Почему?</w:t>
      </w:r>
    </w:p>
    <w:p w:rsidR="0067733A" w:rsidRPr="002D6BED" w:rsidRDefault="0067733A" w:rsidP="002D6BED">
      <w:pPr>
        <w:pStyle w:val="c5"/>
        <w:shd w:val="clear" w:color="auto" w:fill="FFFFFF"/>
        <w:spacing w:before="0" w:beforeAutospacing="0" w:after="0" w:afterAutospacing="0"/>
        <w:jc w:val="both"/>
        <w:rPr>
          <w:color w:val="000000"/>
        </w:rPr>
      </w:pPr>
    </w:p>
    <w:p w:rsidR="002D6BED" w:rsidRDefault="002D6BED" w:rsidP="0067733A">
      <w:pPr>
        <w:pStyle w:val="c20"/>
        <w:shd w:val="clear" w:color="auto" w:fill="FFFFFF"/>
        <w:spacing w:before="0" w:beforeAutospacing="0" w:after="0" w:afterAutospacing="0"/>
        <w:jc w:val="center"/>
        <w:rPr>
          <w:rStyle w:val="c4"/>
          <w:b/>
          <w:bCs/>
          <w:color w:val="000000"/>
        </w:rPr>
      </w:pPr>
      <w:r w:rsidRPr="002D6BED">
        <w:rPr>
          <w:rStyle w:val="c4"/>
          <w:b/>
          <w:bCs/>
          <w:color w:val="000000"/>
        </w:rPr>
        <w:t>Опросник «Идеальный одноклассник»</w:t>
      </w:r>
    </w:p>
    <w:p w:rsidR="0067733A" w:rsidRPr="002D6BED" w:rsidRDefault="0067733A" w:rsidP="0067733A">
      <w:pPr>
        <w:pStyle w:val="c20"/>
        <w:shd w:val="clear" w:color="auto" w:fill="FFFFFF"/>
        <w:spacing w:before="0" w:beforeAutospacing="0" w:after="0" w:afterAutospacing="0"/>
        <w:jc w:val="center"/>
        <w:rPr>
          <w:color w:val="000000"/>
        </w:rPr>
      </w:pP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Учащимся предлагается письменно закончить несколько предложений. Разрешается не подписывать свои работы.</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Вопросы:</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1. Я думаю, что идеальный одноклассник - это...</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2. Я думаю, что идеальная одноклассница - это...</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3. Этот одноклассник мне неприятен, потому что он...</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4. Эта одноклассница мне неприятна, потому что она...</w:t>
      </w:r>
    </w:p>
    <w:p w:rsidR="002D6BED" w:rsidRPr="002D6BED" w:rsidRDefault="002D6BED" w:rsidP="002D6BED">
      <w:pPr>
        <w:pStyle w:val="c5"/>
        <w:shd w:val="clear" w:color="auto" w:fill="FFFFFF"/>
        <w:spacing w:before="0" w:beforeAutospacing="0" w:after="0" w:afterAutospacing="0"/>
        <w:jc w:val="both"/>
        <w:rPr>
          <w:color w:val="000000"/>
        </w:rPr>
      </w:pPr>
      <w:r w:rsidRPr="002D6BED">
        <w:rPr>
          <w:color w:val="000000"/>
        </w:rPr>
        <w:br/>
      </w: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4C72D0" w:rsidRDefault="004C72D0" w:rsidP="009D3E11">
      <w:pPr>
        <w:pStyle w:val="c44"/>
        <w:shd w:val="clear" w:color="auto" w:fill="FFFFFF"/>
        <w:spacing w:before="0" w:beforeAutospacing="0" w:after="0" w:afterAutospacing="0"/>
        <w:rPr>
          <w:rStyle w:val="c4"/>
          <w:b/>
          <w:bCs/>
          <w:i/>
          <w:color w:val="000000"/>
        </w:rPr>
      </w:pPr>
    </w:p>
    <w:p w:rsidR="009D3E11" w:rsidRDefault="009D3E11" w:rsidP="009D3E11">
      <w:pPr>
        <w:pStyle w:val="c44"/>
        <w:shd w:val="clear" w:color="auto" w:fill="FFFFFF"/>
        <w:spacing w:before="0" w:beforeAutospacing="0" w:after="0" w:afterAutospacing="0"/>
        <w:rPr>
          <w:rStyle w:val="c4"/>
          <w:b/>
          <w:bCs/>
          <w:i/>
          <w:color w:val="000000"/>
        </w:rPr>
      </w:pPr>
    </w:p>
    <w:p w:rsidR="00C9273F" w:rsidRDefault="00C9273F" w:rsidP="009D3E11">
      <w:pPr>
        <w:pStyle w:val="c44"/>
        <w:shd w:val="clear" w:color="auto" w:fill="FFFFFF"/>
        <w:spacing w:before="0" w:beforeAutospacing="0" w:after="0" w:afterAutospacing="0"/>
        <w:rPr>
          <w:rStyle w:val="c4"/>
          <w:b/>
          <w:bCs/>
          <w:i/>
          <w:color w:val="000000"/>
        </w:rPr>
      </w:pPr>
    </w:p>
    <w:p w:rsidR="00C9273F" w:rsidRDefault="00C9273F" w:rsidP="009D3E11">
      <w:pPr>
        <w:pStyle w:val="c44"/>
        <w:shd w:val="clear" w:color="auto" w:fill="FFFFFF"/>
        <w:spacing w:before="0" w:beforeAutospacing="0" w:after="0" w:afterAutospacing="0"/>
        <w:rPr>
          <w:rStyle w:val="c4"/>
          <w:b/>
          <w:bCs/>
          <w:i/>
          <w:color w:val="000000"/>
        </w:rPr>
      </w:pPr>
    </w:p>
    <w:p w:rsidR="004C72D0" w:rsidRDefault="004C72D0" w:rsidP="0067733A">
      <w:pPr>
        <w:pStyle w:val="c44"/>
        <w:shd w:val="clear" w:color="auto" w:fill="FFFFFF"/>
        <w:spacing w:before="0" w:beforeAutospacing="0" w:after="0" w:afterAutospacing="0"/>
        <w:jc w:val="right"/>
        <w:rPr>
          <w:rStyle w:val="c4"/>
          <w:b/>
          <w:bCs/>
          <w:i/>
          <w:color w:val="000000"/>
        </w:rPr>
      </w:pPr>
    </w:p>
    <w:p w:rsidR="002D6BED" w:rsidRDefault="002D6BED" w:rsidP="0067733A">
      <w:pPr>
        <w:pStyle w:val="c44"/>
        <w:shd w:val="clear" w:color="auto" w:fill="FFFFFF"/>
        <w:spacing w:before="0" w:beforeAutospacing="0" w:after="0" w:afterAutospacing="0"/>
        <w:jc w:val="right"/>
        <w:rPr>
          <w:rStyle w:val="c4"/>
          <w:b/>
          <w:bCs/>
          <w:i/>
          <w:color w:val="000000"/>
        </w:rPr>
      </w:pPr>
      <w:r w:rsidRPr="0067733A">
        <w:rPr>
          <w:rStyle w:val="c4"/>
          <w:b/>
          <w:bCs/>
          <w:i/>
          <w:color w:val="000000"/>
        </w:rPr>
        <w:lastRenderedPageBreak/>
        <w:t>Приложение 2</w:t>
      </w:r>
    </w:p>
    <w:p w:rsidR="0067733A" w:rsidRPr="0067733A" w:rsidRDefault="0067733A" w:rsidP="0067733A">
      <w:pPr>
        <w:pStyle w:val="c44"/>
        <w:shd w:val="clear" w:color="auto" w:fill="FFFFFF"/>
        <w:spacing w:before="0" w:beforeAutospacing="0" w:after="0" w:afterAutospacing="0"/>
        <w:jc w:val="right"/>
        <w:rPr>
          <w:i/>
          <w:color w:val="000000"/>
        </w:rPr>
      </w:pPr>
    </w:p>
    <w:p w:rsidR="00452669" w:rsidRDefault="002D6BED" w:rsidP="00403D58">
      <w:pPr>
        <w:spacing w:after="0"/>
        <w:jc w:val="center"/>
        <w:rPr>
          <w:rFonts w:ascii="Times New Roman" w:eastAsiaTheme="minorHAnsi" w:hAnsi="Times New Roman" w:cs="Times New Roman"/>
          <w:b/>
          <w:sz w:val="24"/>
          <w:szCs w:val="24"/>
          <w:lang w:eastAsia="en-US"/>
        </w:rPr>
      </w:pPr>
      <w:r w:rsidRPr="00452669">
        <w:rPr>
          <w:rStyle w:val="c4"/>
          <w:rFonts w:ascii="Times New Roman" w:hAnsi="Times New Roman" w:cs="Times New Roman"/>
          <w:b/>
          <w:bCs/>
          <w:color w:val="000000"/>
          <w:sz w:val="24"/>
          <w:szCs w:val="24"/>
        </w:rPr>
        <w:t xml:space="preserve">Групповое занятие с элементами тренинга на тему </w:t>
      </w:r>
      <w:r w:rsidR="00403D58" w:rsidRPr="00452669">
        <w:rPr>
          <w:rFonts w:ascii="Times New Roman" w:eastAsiaTheme="minorHAnsi" w:hAnsi="Times New Roman" w:cs="Times New Roman"/>
          <w:b/>
          <w:sz w:val="24"/>
          <w:szCs w:val="24"/>
          <w:lang w:eastAsia="en-US"/>
        </w:rPr>
        <w:t xml:space="preserve">«Травля или </w:t>
      </w:r>
      <w:proofErr w:type="spellStart"/>
      <w:r w:rsidR="00403D58" w:rsidRPr="00452669">
        <w:rPr>
          <w:rFonts w:ascii="Times New Roman" w:eastAsiaTheme="minorHAnsi" w:hAnsi="Times New Roman" w:cs="Times New Roman"/>
          <w:b/>
          <w:sz w:val="24"/>
          <w:szCs w:val="24"/>
          <w:lang w:eastAsia="en-US"/>
        </w:rPr>
        <w:t>буллинг</w:t>
      </w:r>
      <w:proofErr w:type="spellEnd"/>
      <w:r w:rsidR="00403D58" w:rsidRPr="00452669">
        <w:rPr>
          <w:rFonts w:ascii="Times New Roman" w:eastAsiaTheme="minorHAnsi" w:hAnsi="Times New Roman" w:cs="Times New Roman"/>
          <w:b/>
          <w:sz w:val="24"/>
          <w:szCs w:val="24"/>
          <w:lang w:eastAsia="en-US"/>
        </w:rPr>
        <w:t xml:space="preserve">» </w:t>
      </w:r>
    </w:p>
    <w:p w:rsidR="00403D58" w:rsidRPr="00452669" w:rsidRDefault="00403D58" w:rsidP="00403D58">
      <w:pPr>
        <w:spacing w:after="0"/>
        <w:jc w:val="center"/>
        <w:rPr>
          <w:rFonts w:ascii="Times New Roman" w:eastAsiaTheme="minorHAnsi" w:hAnsi="Times New Roman" w:cs="Times New Roman"/>
          <w:b/>
          <w:sz w:val="24"/>
          <w:szCs w:val="24"/>
          <w:lang w:eastAsia="en-US"/>
        </w:rPr>
      </w:pPr>
      <w:r w:rsidRPr="00452669">
        <w:rPr>
          <w:rFonts w:ascii="Times New Roman" w:eastAsiaTheme="minorHAnsi" w:hAnsi="Times New Roman" w:cs="Times New Roman"/>
          <w:b/>
          <w:sz w:val="24"/>
          <w:szCs w:val="24"/>
          <w:lang w:eastAsia="en-US"/>
        </w:rPr>
        <w:t>в рамках Клуба общения для обучающихся 11 -13 лет</w:t>
      </w:r>
    </w:p>
    <w:p w:rsidR="0067733A" w:rsidRPr="002D6BED" w:rsidRDefault="0067733A" w:rsidP="002D6BED">
      <w:pPr>
        <w:pStyle w:val="c20"/>
        <w:shd w:val="clear" w:color="auto" w:fill="FFFFFF"/>
        <w:spacing w:before="0" w:beforeAutospacing="0" w:after="0" w:afterAutospacing="0"/>
        <w:jc w:val="both"/>
        <w:rPr>
          <w:color w:val="000000"/>
        </w:rPr>
      </w:pPr>
    </w:p>
    <w:p w:rsidR="000A4474" w:rsidRPr="000A4474" w:rsidRDefault="000A4474" w:rsidP="000A4474">
      <w:pPr>
        <w:spacing w:after="0"/>
        <w:jc w:val="both"/>
        <w:rPr>
          <w:rFonts w:ascii="Times New Roman" w:eastAsia="Calibri" w:hAnsi="Times New Roman" w:cs="Times New Roman"/>
          <w:sz w:val="24"/>
          <w:szCs w:val="24"/>
          <w:lang w:eastAsia="en-US"/>
        </w:rPr>
      </w:pPr>
      <w:r w:rsidRPr="000A4474">
        <w:rPr>
          <w:rFonts w:ascii="Times New Roman" w:eastAsia="Calibri" w:hAnsi="Times New Roman" w:cs="Times New Roman"/>
          <w:b/>
          <w:sz w:val="24"/>
          <w:szCs w:val="24"/>
          <w:lang w:eastAsia="en-US"/>
        </w:rPr>
        <w:t>Цель:</w:t>
      </w:r>
      <w:r w:rsidRPr="000A4474">
        <w:rPr>
          <w:rFonts w:ascii="Times New Roman" w:eastAsia="Calibri" w:hAnsi="Times New Roman" w:cs="Times New Roman"/>
          <w:sz w:val="24"/>
          <w:szCs w:val="24"/>
          <w:lang w:eastAsia="en-US"/>
        </w:rPr>
        <w:t xml:space="preserve"> формирование адекватной самооценки личности обучающихся и их поведения, ориентируясь на существующие законы. </w:t>
      </w:r>
    </w:p>
    <w:p w:rsidR="000A4474" w:rsidRPr="000A4474" w:rsidRDefault="000A4474" w:rsidP="000A4474">
      <w:pPr>
        <w:spacing w:after="0"/>
        <w:jc w:val="both"/>
        <w:rPr>
          <w:rFonts w:ascii="Times New Roman" w:eastAsia="Calibri" w:hAnsi="Times New Roman" w:cs="Times New Roman"/>
          <w:b/>
          <w:sz w:val="24"/>
          <w:szCs w:val="24"/>
          <w:lang w:eastAsia="en-US"/>
        </w:rPr>
      </w:pPr>
      <w:r w:rsidRPr="000A4474">
        <w:rPr>
          <w:rFonts w:ascii="Times New Roman" w:eastAsia="Calibri" w:hAnsi="Times New Roman" w:cs="Times New Roman"/>
          <w:b/>
          <w:sz w:val="24"/>
          <w:szCs w:val="24"/>
          <w:lang w:eastAsia="en-US"/>
        </w:rPr>
        <w:t>Задачи:</w:t>
      </w:r>
    </w:p>
    <w:p w:rsidR="000A4474" w:rsidRPr="000A4474" w:rsidRDefault="000A4474" w:rsidP="000A4474">
      <w:pPr>
        <w:numPr>
          <w:ilvl w:val="0"/>
          <w:numId w:val="64"/>
        </w:numPr>
        <w:spacing w:after="0"/>
        <w:contextualSpacing/>
        <w:jc w:val="both"/>
        <w:rPr>
          <w:rFonts w:ascii="Times New Roman" w:eastAsia="Calibri" w:hAnsi="Times New Roman" w:cs="Times New Roman"/>
          <w:sz w:val="24"/>
          <w:szCs w:val="24"/>
          <w:lang w:eastAsia="en-US"/>
        </w:rPr>
      </w:pPr>
      <w:r w:rsidRPr="000A4474">
        <w:rPr>
          <w:rFonts w:ascii="Times New Roman" w:eastAsia="Calibri" w:hAnsi="Times New Roman" w:cs="Times New Roman"/>
          <w:sz w:val="24"/>
          <w:szCs w:val="24"/>
          <w:lang w:eastAsia="en-US"/>
        </w:rPr>
        <w:t>познакомит обучающихся с понятием «</w:t>
      </w:r>
      <w:proofErr w:type="spellStart"/>
      <w:r w:rsidRPr="000A4474">
        <w:rPr>
          <w:rFonts w:ascii="Times New Roman" w:eastAsia="Calibri" w:hAnsi="Times New Roman" w:cs="Times New Roman"/>
          <w:sz w:val="24"/>
          <w:szCs w:val="24"/>
          <w:lang w:eastAsia="en-US"/>
        </w:rPr>
        <w:t>буллинг</w:t>
      </w:r>
      <w:proofErr w:type="spellEnd"/>
      <w:r w:rsidRPr="000A4474">
        <w:rPr>
          <w:rFonts w:ascii="Times New Roman" w:eastAsia="Calibri" w:hAnsi="Times New Roman" w:cs="Times New Roman"/>
          <w:sz w:val="24"/>
          <w:szCs w:val="24"/>
          <w:lang w:eastAsia="en-US"/>
        </w:rPr>
        <w:t>», с типичными особенностями детей, которые становятся преследователями и жертвами преследования;</w:t>
      </w:r>
    </w:p>
    <w:p w:rsidR="000A4474" w:rsidRPr="000A4474" w:rsidRDefault="000A4474" w:rsidP="000A4474">
      <w:pPr>
        <w:numPr>
          <w:ilvl w:val="0"/>
          <w:numId w:val="64"/>
        </w:numPr>
        <w:spacing w:after="0"/>
        <w:contextualSpacing/>
        <w:jc w:val="both"/>
        <w:rPr>
          <w:rFonts w:ascii="Times New Roman" w:eastAsia="Calibri" w:hAnsi="Times New Roman" w:cs="Times New Roman"/>
          <w:sz w:val="24"/>
          <w:szCs w:val="24"/>
          <w:lang w:eastAsia="en-US"/>
        </w:rPr>
      </w:pPr>
      <w:r w:rsidRPr="000A4474">
        <w:rPr>
          <w:rFonts w:ascii="Times New Roman" w:eastAsia="Calibri" w:hAnsi="Times New Roman" w:cs="Times New Roman"/>
          <w:sz w:val="24"/>
          <w:szCs w:val="24"/>
          <w:lang w:eastAsia="en-US"/>
        </w:rPr>
        <w:t xml:space="preserve">выработать навыки поведения </w:t>
      </w:r>
      <w:proofErr w:type="gramStart"/>
      <w:r w:rsidRPr="000A4474">
        <w:rPr>
          <w:rFonts w:ascii="Times New Roman" w:eastAsia="Calibri" w:hAnsi="Times New Roman" w:cs="Times New Roman"/>
          <w:sz w:val="24"/>
          <w:szCs w:val="24"/>
          <w:lang w:eastAsia="en-US"/>
        </w:rPr>
        <w:t>при</w:t>
      </w:r>
      <w:proofErr w:type="gramEnd"/>
      <w:r w:rsidRPr="000A4474">
        <w:rPr>
          <w:rFonts w:ascii="Times New Roman" w:eastAsia="Calibri" w:hAnsi="Times New Roman" w:cs="Times New Roman"/>
          <w:sz w:val="24"/>
          <w:szCs w:val="24"/>
          <w:lang w:eastAsia="en-US"/>
        </w:rPr>
        <w:t xml:space="preserve"> столкновения с «преследователем»;</w:t>
      </w:r>
    </w:p>
    <w:p w:rsidR="000A4474" w:rsidRPr="000A4474" w:rsidRDefault="000A4474" w:rsidP="000A4474">
      <w:pPr>
        <w:numPr>
          <w:ilvl w:val="0"/>
          <w:numId w:val="64"/>
        </w:numPr>
        <w:spacing w:after="0" w:line="240" w:lineRule="auto"/>
        <w:contextualSpacing/>
        <w:rPr>
          <w:rFonts w:ascii="Times New Roman" w:eastAsiaTheme="minorHAnsi" w:hAnsi="Times New Roman" w:cs="Times New Roman"/>
          <w:b/>
          <w:sz w:val="24"/>
          <w:szCs w:val="24"/>
          <w:u w:val="single"/>
          <w:lang w:eastAsia="en-US"/>
        </w:rPr>
      </w:pPr>
      <w:r w:rsidRPr="000A4474">
        <w:rPr>
          <w:rFonts w:ascii="Times New Roman" w:eastAsia="Calibri" w:hAnsi="Times New Roman" w:cs="Times New Roman"/>
          <w:sz w:val="24"/>
          <w:szCs w:val="24"/>
          <w:lang w:eastAsia="en-US"/>
        </w:rPr>
        <w:t>способствовать воспитанию законопослушного гражданина</w:t>
      </w:r>
    </w:p>
    <w:p w:rsidR="000A4474" w:rsidRPr="000A4474" w:rsidRDefault="000A4474" w:rsidP="000A4474">
      <w:pPr>
        <w:shd w:val="clear" w:color="auto" w:fill="FFFFFF"/>
        <w:spacing w:after="150" w:line="240" w:lineRule="auto"/>
        <w:rPr>
          <w:rFonts w:ascii="Arial" w:eastAsia="Times New Roman" w:hAnsi="Arial" w:cs="Arial"/>
          <w:color w:val="000000"/>
          <w:sz w:val="21"/>
          <w:szCs w:val="21"/>
        </w:rPr>
      </w:pPr>
      <w:r w:rsidRPr="000A4474">
        <w:rPr>
          <w:rFonts w:ascii="Times New Roman" w:eastAsia="Times New Roman" w:hAnsi="Times New Roman" w:cs="Times New Roman"/>
          <w:b/>
          <w:sz w:val="24"/>
          <w:szCs w:val="24"/>
        </w:rPr>
        <w:t>Планируемые результаты:</w:t>
      </w:r>
      <w:r w:rsidRPr="000A4474">
        <w:rPr>
          <w:rFonts w:ascii="Arial" w:eastAsia="Times New Roman" w:hAnsi="Arial" w:cs="Arial"/>
          <w:color w:val="000000"/>
          <w:sz w:val="21"/>
          <w:szCs w:val="21"/>
        </w:rPr>
        <w:t xml:space="preserve"> </w:t>
      </w:r>
    </w:p>
    <w:p w:rsidR="000A4474" w:rsidRPr="000A4474" w:rsidRDefault="000A4474" w:rsidP="000A4474">
      <w:pPr>
        <w:numPr>
          <w:ilvl w:val="0"/>
          <w:numId w:val="67"/>
        </w:numPr>
        <w:shd w:val="clear" w:color="auto" w:fill="FFFFFF"/>
        <w:spacing w:after="0" w:line="240" w:lineRule="auto"/>
        <w:rPr>
          <w:rFonts w:ascii="Times New Roman" w:eastAsia="Times New Roman" w:hAnsi="Times New Roman" w:cs="Times New Roman"/>
          <w:color w:val="000000"/>
          <w:sz w:val="24"/>
          <w:szCs w:val="24"/>
        </w:rPr>
      </w:pPr>
      <w:r w:rsidRPr="000A4474">
        <w:rPr>
          <w:rFonts w:ascii="Times New Roman" w:eastAsia="Times New Roman" w:hAnsi="Times New Roman" w:cs="Times New Roman"/>
          <w:color w:val="000000"/>
          <w:sz w:val="24"/>
          <w:szCs w:val="24"/>
          <w:shd w:val="clear" w:color="auto" w:fill="FFFFFF"/>
        </w:rPr>
        <w:t>создали в классе безопасное психологическое пространства;</w:t>
      </w:r>
    </w:p>
    <w:p w:rsidR="000A4474" w:rsidRPr="000A4474" w:rsidRDefault="000A4474" w:rsidP="000A4474">
      <w:pPr>
        <w:numPr>
          <w:ilvl w:val="0"/>
          <w:numId w:val="66"/>
        </w:numPr>
        <w:shd w:val="clear" w:color="auto" w:fill="FFFFFF"/>
        <w:spacing w:after="0" w:line="240" w:lineRule="auto"/>
        <w:rPr>
          <w:rFonts w:ascii="Times New Roman" w:eastAsia="Times New Roman" w:hAnsi="Times New Roman" w:cs="Times New Roman"/>
          <w:color w:val="000000"/>
          <w:sz w:val="24"/>
          <w:szCs w:val="24"/>
        </w:rPr>
      </w:pPr>
      <w:r w:rsidRPr="000A4474">
        <w:rPr>
          <w:rFonts w:ascii="Times New Roman" w:eastAsia="Times New Roman" w:hAnsi="Times New Roman" w:cs="Times New Roman"/>
          <w:color w:val="000000"/>
          <w:sz w:val="24"/>
          <w:szCs w:val="24"/>
        </w:rPr>
        <w:t xml:space="preserve">сформировали  </w:t>
      </w:r>
      <w:proofErr w:type="gramStart"/>
      <w:r w:rsidRPr="000A4474">
        <w:rPr>
          <w:rFonts w:ascii="Times New Roman" w:eastAsia="Times New Roman" w:hAnsi="Times New Roman" w:cs="Times New Roman"/>
          <w:color w:val="000000"/>
          <w:sz w:val="24"/>
          <w:szCs w:val="24"/>
        </w:rPr>
        <w:t>устойчивые</w:t>
      </w:r>
      <w:proofErr w:type="gramEnd"/>
      <w:r w:rsidRPr="000A4474">
        <w:rPr>
          <w:rFonts w:ascii="Times New Roman" w:eastAsia="Times New Roman" w:hAnsi="Times New Roman" w:cs="Times New Roman"/>
          <w:color w:val="000000"/>
          <w:sz w:val="24"/>
          <w:szCs w:val="24"/>
        </w:rPr>
        <w:t xml:space="preserve">  доброжелательные отношений между подростков;</w:t>
      </w:r>
    </w:p>
    <w:p w:rsidR="000A4474" w:rsidRPr="000A4474" w:rsidRDefault="000A4474" w:rsidP="000A4474">
      <w:pPr>
        <w:numPr>
          <w:ilvl w:val="0"/>
          <w:numId w:val="65"/>
        </w:numPr>
        <w:shd w:val="clear" w:color="auto" w:fill="FFFFFF"/>
        <w:spacing w:after="0" w:line="240" w:lineRule="auto"/>
        <w:rPr>
          <w:rFonts w:ascii="Times New Roman" w:eastAsia="Times New Roman" w:hAnsi="Times New Roman" w:cs="Times New Roman"/>
          <w:color w:val="000000"/>
          <w:sz w:val="24"/>
          <w:szCs w:val="24"/>
        </w:rPr>
      </w:pPr>
      <w:r w:rsidRPr="000A4474">
        <w:rPr>
          <w:rFonts w:ascii="Times New Roman" w:eastAsia="Times New Roman" w:hAnsi="Times New Roman" w:cs="Times New Roman"/>
          <w:color w:val="000000"/>
          <w:sz w:val="24"/>
          <w:szCs w:val="24"/>
        </w:rPr>
        <w:t>приобрели  навыка конструктивного реагирования в конфликте, снижение агрессии, изменение представления о самом себе.</w:t>
      </w:r>
    </w:p>
    <w:p w:rsidR="000A4474" w:rsidRPr="000A4474" w:rsidRDefault="000A4474" w:rsidP="000A4474">
      <w:pPr>
        <w:spacing w:after="0" w:line="240" w:lineRule="auto"/>
        <w:rPr>
          <w:rFonts w:ascii="Times New Roman" w:eastAsiaTheme="minorHAnsi" w:hAnsi="Times New Roman" w:cs="Times New Roman"/>
          <w:b/>
          <w:sz w:val="24"/>
          <w:szCs w:val="24"/>
          <w:lang w:eastAsia="en-US"/>
        </w:rPr>
      </w:pPr>
      <w:r w:rsidRPr="000A4474">
        <w:rPr>
          <w:rFonts w:ascii="Times New Roman" w:eastAsiaTheme="minorHAnsi" w:hAnsi="Times New Roman" w:cs="Times New Roman"/>
          <w:b/>
          <w:sz w:val="24"/>
          <w:szCs w:val="24"/>
          <w:lang w:eastAsia="en-US"/>
        </w:rPr>
        <w:t>Методы и формы проведения заседания:</w:t>
      </w:r>
    </w:p>
    <w:p w:rsidR="000A4474" w:rsidRPr="000A4474" w:rsidRDefault="000A4474" w:rsidP="000A4474">
      <w:pPr>
        <w:numPr>
          <w:ilvl w:val="0"/>
          <w:numId w:val="66"/>
        </w:numPr>
        <w:spacing w:after="0" w:line="240" w:lineRule="auto"/>
        <w:contextualSpacing/>
        <w:rPr>
          <w:rFonts w:ascii="Times New Roman" w:eastAsiaTheme="minorHAnsi" w:hAnsi="Times New Roman" w:cs="Times New Roman"/>
          <w:sz w:val="24"/>
          <w:szCs w:val="24"/>
          <w:lang w:eastAsia="en-US"/>
        </w:rPr>
      </w:pPr>
      <w:r w:rsidRPr="000A4474">
        <w:rPr>
          <w:rFonts w:ascii="Times New Roman" w:eastAsiaTheme="minorHAnsi" w:hAnsi="Times New Roman" w:cs="Times New Roman"/>
          <w:sz w:val="24"/>
          <w:szCs w:val="24"/>
          <w:lang w:eastAsia="en-US"/>
        </w:rPr>
        <w:t>беседа</w:t>
      </w:r>
    </w:p>
    <w:p w:rsidR="000A4474" w:rsidRPr="000A4474" w:rsidRDefault="000A4474" w:rsidP="000A4474">
      <w:pPr>
        <w:numPr>
          <w:ilvl w:val="0"/>
          <w:numId w:val="66"/>
        </w:numPr>
        <w:spacing w:after="0" w:line="240" w:lineRule="auto"/>
        <w:contextualSpacing/>
        <w:rPr>
          <w:rFonts w:ascii="Times New Roman" w:eastAsiaTheme="minorHAnsi" w:hAnsi="Times New Roman" w:cs="Times New Roman"/>
          <w:sz w:val="24"/>
          <w:szCs w:val="24"/>
          <w:lang w:eastAsia="en-US"/>
        </w:rPr>
      </w:pPr>
      <w:r w:rsidRPr="000A4474">
        <w:rPr>
          <w:rFonts w:ascii="Times New Roman" w:eastAsiaTheme="minorHAnsi" w:hAnsi="Times New Roman" w:cs="Times New Roman"/>
          <w:sz w:val="24"/>
          <w:szCs w:val="24"/>
          <w:lang w:eastAsia="en-US"/>
        </w:rPr>
        <w:t>игра</w:t>
      </w:r>
    </w:p>
    <w:p w:rsidR="000A4474" w:rsidRPr="000A4474" w:rsidRDefault="000A4474" w:rsidP="000A4474">
      <w:pPr>
        <w:numPr>
          <w:ilvl w:val="0"/>
          <w:numId w:val="66"/>
        </w:numPr>
        <w:spacing w:after="0" w:line="240" w:lineRule="auto"/>
        <w:contextualSpacing/>
        <w:rPr>
          <w:rFonts w:ascii="Times New Roman" w:eastAsiaTheme="minorHAnsi" w:hAnsi="Times New Roman" w:cs="Times New Roman"/>
          <w:sz w:val="24"/>
          <w:szCs w:val="24"/>
          <w:lang w:eastAsia="en-US"/>
        </w:rPr>
      </w:pPr>
      <w:r w:rsidRPr="000A4474">
        <w:rPr>
          <w:rFonts w:ascii="Times New Roman" w:eastAsiaTheme="minorHAnsi" w:hAnsi="Times New Roman" w:cs="Times New Roman"/>
          <w:sz w:val="24"/>
          <w:szCs w:val="24"/>
          <w:lang w:eastAsia="en-US"/>
        </w:rPr>
        <w:t>упражнения</w:t>
      </w:r>
    </w:p>
    <w:p w:rsidR="000A4474" w:rsidRPr="000A4474" w:rsidRDefault="000A4474" w:rsidP="000A4474">
      <w:pPr>
        <w:spacing w:after="0" w:line="240" w:lineRule="auto"/>
        <w:jc w:val="center"/>
        <w:rPr>
          <w:rFonts w:ascii="Times New Roman" w:eastAsiaTheme="minorHAnsi" w:hAnsi="Times New Roman" w:cs="Times New Roman"/>
          <w:b/>
          <w:sz w:val="24"/>
          <w:szCs w:val="24"/>
          <w:u w:val="single"/>
          <w:lang w:eastAsia="en-US"/>
        </w:rPr>
      </w:pPr>
      <w:r w:rsidRPr="000A4474">
        <w:rPr>
          <w:rFonts w:ascii="Times New Roman" w:eastAsiaTheme="minorHAnsi" w:hAnsi="Times New Roman" w:cs="Times New Roman"/>
          <w:b/>
          <w:sz w:val="24"/>
          <w:szCs w:val="24"/>
          <w:u w:val="single"/>
          <w:lang w:eastAsia="en-US"/>
        </w:rPr>
        <w:t>План мероприятия</w:t>
      </w:r>
    </w:p>
    <w:p w:rsidR="000A4474" w:rsidRPr="000A4474" w:rsidRDefault="000A4474" w:rsidP="000A4474">
      <w:pPr>
        <w:spacing w:after="0" w:line="240" w:lineRule="auto"/>
        <w:jc w:val="center"/>
        <w:rPr>
          <w:rFonts w:ascii="Times New Roman" w:eastAsiaTheme="minorHAnsi" w:hAnsi="Times New Roman" w:cs="Times New Roman"/>
          <w:b/>
          <w:sz w:val="24"/>
          <w:szCs w:val="24"/>
          <w:u w:val="single"/>
          <w:lang w:eastAsia="en-US"/>
        </w:rPr>
      </w:pPr>
    </w:p>
    <w:p w:rsidR="000A4474" w:rsidRPr="000A4474" w:rsidRDefault="000A4474" w:rsidP="000A4474">
      <w:pPr>
        <w:numPr>
          <w:ilvl w:val="0"/>
          <w:numId w:val="63"/>
        </w:numPr>
        <w:shd w:val="clear" w:color="auto" w:fill="FFFFFF"/>
        <w:spacing w:after="0" w:line="240" w:lineRule="auto"/>
        <w:jc w:val="both"/>
        <w:rPr>
          <w:rFonts w:ascii="Times New Roman" w:eastAsia="Times New Roman" w:hAnsi="Times New Roman" w:cs="Times New Roman"/>
          <w:sz w:val="24"/>
          <w:szCs w:val="24"/>
        </w:rPr>
      </w:pPr>
      <w:r w:rsidRPr="000A4474">
        <w:rPr>
          <w:rFonts w:ascii="Times New Roman" w:eastAsia="Times New Roman" w:hAnsi="Times New Roman" w:cs="Times New Roman"/>
          <w:b/>
          <w:bCs/>
          <w:iCs/>
          <w:sz w:val="24"/>
          <w:szCs w:val="24"/>
        </w:rPr>
        <w:t xml:space="preserve">Игра </w:t>
      </w:r>
      <w:r w:rsidRPr="000A4474">
        <w:rPr>
          <w:rFonts w:ascii="Times New Roman" w:eastAsia="Times New Roman" w:hAnsi="Times New Roman" w:cs="Times New Roman"/>
          <w:bCs/>
          <w:iCs/>
          <w:sz w:val="24"/>
          <w:szCs w:val="24"/>
        </w:rPr>
        <w:t xml:space="preserve"> «Мне нравится в тебе – мне не нравится в тебе» </w:t>
      </w:r>
    </w:p>
    <w:p w:rsidR="000A4474" w:rsidRPr="000A4474" w:rsidRDefault="000A4474" w:rsidP="000A4474">
      <w:pPr>
        <w:contextualSpacing/>
        <w:jc w:val="both"/>
        <w:rPr>
          <w:rFonts w:ascii="Times New Roman" w:eastAsiaTheme="minorHAnsi" w:hAnsi="Times New Roman" w:cs="Times New Roman"/>
          <w:sz w:val="24"/>
          <w:szCs w:val="24"/>
          <w:lang w:eastAsia="en-US"/>
        </w:rPr>
      </w:pPr>
      <w:r w:rsidRPr="000A4474">
        <w:rPr>
          <w:rFonts w:ascii="Times New Roman" w:eastAsiaTheme="minorHAnsi" w:hAnsi="Times New Roman" w:cs="Times New Roman"/>
          <w:color w:val="000000"/>
          <w:sz w:val="24"/>
          <w:szCs w:val="24"/>
          <w:shd w:val="clear" w:color="auto" w:fill="FFFFFF"/>
          <w:lang w:eastAsia="en-US"/>
        </w:rPr>
        <w:t xml:space="preserve">Цель: обучать детей умению видеть </w:t>
      </w:r>
      <w:proofErr w:type="gramStart"/>
      <w:r w:rsidRPr="000A4474">
        <w:rPr>
          <w:rFonts w:ascii="Times New Roman" w:eastAsiaTheme="minorHAnsi" w:hAnsi="Times New Roman" w:cs="Times New Roman"/>
          <w:color w:val="000000"/>
          <w:sz w:val="24"/>
          <w:szCs w:val="24"/>
          <w:shd w:val="clear" w:color="auto" w:fill="FFFFFF"/>
          <w:lang w:eastAsia="en-US"/>
        </w:rPr>
        <w:t>хорошее</w:t>
      </w:r>
      <w:proofErr w:type="gramEnd"/>
      <w:r w:rsidRPr="000A4474">
        <w:rPr>
          <w:rFonts w:ascii="Times New Roman" w:eastAsiaTheme="minorHAnsi" w:hAnsi="Times New Roman" w:cs="Times New Roman"/>
          <w:color w:val="000000"/>
          <w:sz w:val="24"/>
          <w:szCs w:val="24"/>
          <w:shd w:val="clear" w:color="auto" w:fill="FFFFFF"/>
          <w:lang w:eastAsia="en-US"/>
        </w:rPr>
        <w:t xml:space="preserve"> в себе и в окружающих. Уметь смело говорить о своих чувствах.</w:t>
      </w:r>
    </w:p>
    <w:p w:rsidR="000A4474" w:rsidRPr="000A4474" w:rsidRDefault="000A4474" w:rsidP="000A4474">
      <w:pPr>
        <w:numPr>
          <w:ilvl w:val="0"/>
          <w:numId w:val="63"/>
        </w:numPr>
        <w:contextualSpacing/>
        <w:jc w:val="both"/>
        <w:rPr>
          <w:rFonts w:ascii="Times New Roman" w:eastAsiaTheme="minorHAnsi" w:hAnsi="Times New Roman" w:cs="Times New Roman"/>
          <w:b/>
          <w:sz w:val="24"/>
          <w:szCs w:val="24"/>
          <w:u w:val="single"/>
          <w:lang w:eastAsia="en-US"/>
        </w:rPr>
      </w:pPr>
      <w:r w:rsidRPr="000A4474">
        <w:rPr>
          <w:rFonts w:ascii="Times New Roman" w:eastAsiaTheme="minorHAnsi" w:hAnsi="Times New Roman" w:cs="Times New Roman"/>
          <w:b/>
          <w:sz w:val="24"/>
          <w:szCs w:val="24"/>
          <w:u w:val="single"/>
          <w:lang w:eastAsia="en-US"/>
        </w:rPr>
        <w:t>БЕСЕДА</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Сегодня мы с вами разбираемся в сложной теме человеческих отношений. Мы учились слышать и принимать мнения других людей, отличные </w:t>
      </w:r>
      <w:proofErr w:type="gramStart"/>
      <w:r w:rsidRPr="000A4474">
        <w:rPr>
          <w:rFonts w:ascii="Times New Roman" w:eastAsia="Times New Roman" w:hAnsi="Times New Roman" w:cs="Times New Roman"/>
          <w:sz w:val="24"/>
          <w:szCs w:val="24"/>
        </w:rPr>
        <w:t>от</w:t>
      </w:r>
      <w:proofErr w:type="gramEnd"/>
      <w:r w:rsidRPr="000A4474">
        <w:rPr>
          <w:rFonts w:ascii="Times New Roman" w:eastAsia="Times New Roman" w:hAnsi="Times New Roman" w:cs="Times New Roman"/>
          <w:sz w:val="24"/>
          <w:szCs w:val="24"/>
        </w:rPr>
        <w:t xml:space="preserve"> наших собственных. Но строить взаимоотношения в коллективе невозможно без доверия.</w:t>
      </w:r>
    </w:p>
    <w:p w:rsidR="000A4474" w:rsidRPr="000A4474" w:rsidRDefault="000A4474" w:rsidP="000A4474">
      <w:pPr>
        <w:shd w:val="clear" w:color="auto" w:fill="FFFFFF"/>
        <w:spacing w:after="0" w:line="240" w:lineRule="auto"/>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Многие задиры считают, что таким образом они показывают силу характера, </w:t>
      </w:r>
      <w:proofErr w:type="spellStart"/>
      <w:r w:rsidRPr="000A4474">
        <w:rPr>
          <w:rFonts w:ascii="Times New Roman" w:eastAsia="Times New Roman" w:hAnsi="Times New Roman" w:cs="Times New Roman"/>
          <w:sz w:val="24"/>
          <w:szCs w:val="24"/>
        </w:rPr>
        <w:t>самоутверждаются</w:t>
      </w:r>
      <w:proofErr w:type="spellEnd"/>
      <w:r w:rsidRPr="000A4474">
        <w:rPr>
          <w:rFonts w:ascii="Times New Roman" w:eastAsia="Times New Roman" w:hAnsi="Times New Roman" w:cs="Times New Roman"/>
          <w:sz w:val="24"/>
          <w:szCs w:val="24"/>
        </w:rPr>
        <w:t>, поднимают свой авторитет среди сверстников. Не секрет, что в школе многих травят, иногда даже учителей. Обидчикам кажется, что так они будут круче всех! На самом деле те, кто издевается, просто не в силах выделиться каким-то другим способом.</w:t>
      </w:r>
    </w:p>
    <w:p w:rsidR="000A4474" w:rsidRPr="000A4474" w:rsidRDefault="000A4474" w:rsidP="000A4474">
      <w:pPr>
        <w:shd w:val="clear" w:color="auto" w:fill="FFFFFF"/>
        <w:spacing w:after="0" w:line="240" w:lineRule="auto"/>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Мы все стремимся найти что-то свое, уникальное, «выделиться», стать кем-то выдающимся. У кого-то, получается, хорошо петь, у кого-то танцевать, кто-то хороший спортсмен, или легко учит языки, а у кого-то </w:t>
      </w:r>
      <w:proofErr w:type="gramStart"/>
      <w:r w:rsidRPr="000A4474">
        <w:rPr>
          <w:rFonts w:ascii="Times New Roman" w:eastAsia="Times New Roman" w:hAnsi="Times New Roman" w:cs="Times New Roman"/>
          <w:sz w:val="24"/>
          <w:szCs w:val="24"/>
        </w:rPr>
        <w:t>хорошо</w:t>
      </w:r>
      <w:proofErr w:type="gramEnd"/>
      <w:r w:rsidRPr="000A4474">
        <w:rPr>
          <w:rFonts w:ascii="Times New Roman" w:eastAsia="Times New Roman" w:hAnsi="Times New Roman" w:cs="Times New Roman"/>
          <w:sz w:val="24"/>
          <w:szCs w:val="24"/>
        </w:rPr>
        <w:t xml:space="preserve"> получается только </w:t>
      </w:r>
      <w:proofErr w:type="spellStart"/>
      <w:r w:rsidRPr="000A4474">
        <w:rPr>
          <w:rFonts w:ascii="Times New Roman" w:eastAsia="Times New Roman" w:hAnsi="Times New Roman" w:cs="Times New Roman"/>
          <w:sz w:val="24"/>
          <w:szCs w:val="24"/>
        </w:rPr>
        <w:t>самоутверждаться</w:t>
      </w:r>
      <w:proofErr w:type="spellEnd"/>
      <w:r w:rsidRPr="000A4474">
        <w:rPr>
          <w:rFonts w:ascii="Times New Roman" w:eastAsia="Times New Roman" w:hAnsi="Times New Roman" w:cs="Times New Roman"/>
          <w:sz w:val="24"/>
          <w:szCs w:val="24"/>
        </w:rPr>
        <w:t xml:space="preserve"> в своей силе на сверстниках. Часто они просто завидуют и поэтому так себя ведут. Такие люди были, есть и будут. Нужно уметь с ними находить общий язык или защищаться.</w:t>
      </w:r>
    </w:p>
    <w:p w:rsidR="000A4474" w:rsidRPr="000A4474" w:rsidRDefault="000A4474" w:rsidP="000A4474">
      <w:pPr>
        <w:shd w:val="clear" w:color="auto" w:fill="FFFFFF"/>
        <w:spacing w:after="0" w:line="240" w:lineRule="auto"/>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А теперь давайте вместе подумаем, какие же ЧУВСТВА испытывает тот, на кого направлены эти негативные действия.</w:t>
      </w:r>
    </w:p>
    <w:p w:rsidR="000A4474" w:rsidRPr="000A4474" w:rsidRDefault="000A4474" w:rsidP="000A4474">
      <w:pPr>
        <w:shd w:val="clear" w:color="auto" w:fill="FFFFFF"/>
        <w:spacing w:after="0" w:line="240" w:lineRule="auto"/>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Разбейтесь по группам, по 4 человека. Проще всего это сделать, так. Первая парта повернитесь ко второй, третья к четвертой и т.д.</w:t>
      </w:r>
    </w:p>
    <w:p w:rsidR="000A4474" w:rsidRPr="000A4474" w:rsidRDefault="000A4474" w:rsidP="000A4474">
      <w:pPr>
        <w:shd w:val="clear" w:color="auto" w:fill="FFFFFF"/>
        <w:spacing w:after="0" w:line="240" w:lineRule="auto"/>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Выберите из слов, которые находятся у вас на столах те, которые обозначают эти чувства. На пустых карточках напишите, какие еще чувства испытывает подросток, которого травят.</w:t>
      </w:r>
    </w:p>
    <w:p w:rsidR="000A4474" w:rsidRPr="000A4474" w:rsidRDefault="000A4474" w:rsidP="000A4474">
      <w:pPr>
        <w:shd w:val="clear" w:color="auto" w:fill="FFFFFF"/>
        <w:spacing w:after="0" w:line="240" w:lineRule="auto"/>
        <w:jc w:val="both"/>
        <w:rPr>
          <w:rFonts w:ascii="Times New Roman" w:eastAsia="Times New Roman" w:hAnsi="Times New Roman" w:cs="Times New Roman"/>
          <w:bCs/>
          <w:iCs/>
          <w:sz w:val="24"/>
          <w:szCs w:val="24"/>
        </w:rPr>
      </w:pPr>
      <w:proofErr w:type="gramStart"/>
      <w:r w:rsidRPr="000A4474">
        <w:rPr>
          <w:rFonts w:ascii="Times New Roman" w:eastAsia="Times New Roman" w:hAnsi="Times New Roman" w:cs="Times New Roman"/>
          <w:bCs/>
          <w:iCs/>
          <w:sz w:val="24"/>
          <w:szCs w:val="24"/>
        </w:rPr>
        <w:lastRenderedPageBreak/>
        <w:t>(Перед участниками карточки со словами: ненависть, печаль, испуг, спокойствие, равнодушие, радость, обида, тревога, раздражение и др.</w:t>
      </w:r>
      <w:proofErr w:type="gramEnd"/>
    </w:p>
    <w:p w:rsidR="000A4474" w:rsidRPr="000A4474" w:rsidRDefault="000A4474" w:rsidP="000A4474">
      <w:pPr>
        <w:jc w:val="both"/>
        <w:rPr>
          <w:rFonts w:ascii="Times New Roman" w:eastAsiaTheme="minorHAnsi" w:hAnsi="Times New Roman" w:cs="Times New Roman"/>
          <w:sz w:val="24"/>
          <w:szCs w:val="24"/>
          <w:shd w:val="clear" w:color="auto" w:fill="FFFFFF"/>
          <w:lang w:eastAsia="en-US"/>
        </w:rPr>
      </w:pPr>
      <w:r w:rsidRPr="000A4474">
        <w:rPr>
          <w:rFonts w:ascii="Times New Roman" w:eastAsiaTheme="minorHAnsi" w:hAnsi="Times New Roman" w:cs="Times New Roman"/>
          <w:sz w:val="24"/>
          <w:szCs w:val="24"/>
          <w:shd w:val="clear" w:color="auto" w:fill="FFFFFF"/>
          <w:lang w:eastAsia="en-US"/>
        </w:rPr>
        <w:t>Каждый из вас должен знать элементарные правила: как себя вести в сложной ситуации и куда обращаться за помощью. А так же вы должны осознавать всю ответственность за проступки, которые совершаете в своей жизни. Словесное оскорбление влечет за собой административную ответственность. Применение физического насилия над детьми также уголовно наказуемо, как и над взрослыми. Синяки и ссадины можно зафиксировать в больнице, где их происхождение записывается со слов ребенка. Больница обязана передать информацию в полицию, а полиция — отреагировать. Так же необходимо помнить, что уголовная ответственность наступает с 14 лет. Если ребенок не достиг возраста уголовной ответственности, то за его проступки будут отвечать его родители или законные представитель.</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b/>
          <w:sz w:val="24"/>
          <w:szCs w:val="24"/>
        </w:rPr>
      </w:pPr>
      <w:r w:rsidRPr="000A4474">
        <w:rPr>
          <w:rFonts w:ascii="Times New Roman" w:eastAsia="Times New Roman" w:hAnsi="Times New Roman" w:cs="Times New Roman"/>
          <w:b/>
          <w:bCs/>
          <w:sz w:val="24"/>
          <w:szCs w:val="24"/>
        </w:rPr>
        <w:t>ПРИМЕРЫ СИТУАЦИЙ</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bCs/>
          <w:sz w:val="24"/>
          <w:szCs w:val="24"/>
        </w:rPr>
        <w:t>1 ситуация</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Если 2 одноклассника поссорились и подрались – это </w:t>
      </w:r>
      <w:proofErr w:type="spellStart"/>
      <w:r w:rsidRPr="000A4474">
        <w:rPr>
          <w:rFonts w:ascii="Times New Roman" w:eastAsia="Times New Roman" w:hAnsi="Times New Roman" w:cs="Times New Roman"/>
          <w:sz w:val="24"/>
          <w:szCs w:val="24"/>
        </w:rPr>
        <w:t>буллинг</w:t>
      </w:r>
      <w:proofErr w:type="spellEnd"/>
      <w:r w:rsidRPr="000A4474">
        <w:rPr>
          <w:rFonts w:ascii="Times New Roman" w:eastAsia="Times New Roman" w:hAnsi="Times New Roman" w:cs="Times New Roman"/>
          <w:sz w:val="24"/>
          <w:szCs w:val="24"/>
        </w:rPr>
        <w:t>?</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Ответ: Нет, это случилось один раз, в драке участвовали оба.</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bCs/>
          <w:sz w:val="24"/>
          <w:szCs w:val="24"/>
        </w:rPr>
        <w:t>2 ситуация</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Если ученик и ученица нагрубили учительнице?</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Ответ: Нет, это не </w:t>
      </w:r>
      <w:proofErr w:type="spellStart"/>
      <w:r w:rsidRPr="000A4474">
        <w:rPr>
          <w:rFonts w:ascii="Times New Roman" w:eastAsia="Times New Roman" w:hAnsi="Times New Roman" w:cs="Times New Roman"/>
          <w:sz w:val="24"/>
          <w:szCs w:val="24"/>
        </w:rPr>
        <w:t>буллинг</w:t>
      </w:r>
      <w:proofErr w:type="spellEnd"/>
      <w:r w:rsidRPr="000A4474">
        <w:rPr>
          <w:rFonts w:ascii="Times New Roman" w:eastAsia="Times New Roman" w:hAnsi="Times New Roman" w:cs="Times New Roman"/>
          <w:sz w:val="24"/>
          <w:szCs w:val="24"/>
        </w:rPr>
        <w:t>, это грубость по отношению к учителю и нарушение школьных правил.</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bCs/>
          <w:sz w:val="24"/>
          <w:szCs w:val="24"/>
        </w:rPr>
        <w:t>3 ситуация</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Если Катя на протяжении несколько недель высмеивает Аню, называет ее обидными словами, настраивает против нее своих подружек?</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Ответ: Да, это </w:t>
      </w:r>
      <w:proofErr w:type="spellStart"/>
      <w:r w:rsidRPr="000A4474">
        <w:rPr>
          <w:rFonts w:ascii="Times New Roman" w:eastAsia="Times New Roman" w:hAnsi="Times New Roman" w:cs="Times New Roman"/>
          <w:sz w:val="24"/>
          <w:szCs w:val="24"/>
        </w:rPr>
        <w:t>буллинг</w:t>
      </w:r>
      <w:proofErr w:type="spellEnd"/>
      <w:r w:rsidRPr="000A4474">
        <w:rPr>
          <w:rFonts w:ascii="Times New Roman" w:eastAsia="Times New Roman" w:hAnsi="Times New Roman" w:cs="Times New Roman"/>
          <w:sz w:val="24"/>
          <w:szCs w:val="24"/>
        </w:rPr>
        <w:t>, так как несколько участников на протяжении длительно времени оскорбляют одного ребенка.</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bCs/>
          <w:sz w:val="24"/>
          <w:szCs w:val="24"/>
        </w:rPr>
        <w:t>4 ситуация</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Даниле на физкультуре ставят подножки, он падает и, оглядываясь, видит смеющихся одноклассников. Никто из них не говорит, кто это сделал. Это </w:t>
      </w:r>
      <w:proofErr w:type="spellStart"/>
      <w:r w:rsidRPr="000A4474">
        <w:rPr>
          <w:rFonts w:ascii="Times New Roman" w:eastAsia="Times New Roman" w:hAnsi="Times New Roman" w:cs="Times New Roman"/>
          <w:sz w:val="24"/>
          <w:szCs w:val="24"/>
        </w:rPr>
        <w:t>буллинг</w:t>
      </w:r>
      <w:proofErr w:type="spellEnd"/>
      <w:r w:rsidRPr="000A4474">
        <w:rPr>
          <w:rFonts w:ascii="Times New Roman" w:eastAsia="Times New Roman" w:hAnsi="Times New Roman" w:cs="Times New Roman"/>
          <w:sz w:val="24"/>
          <w:szCs w:val="24"/>
        </w:rPr>
        <w:t>?</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Ответ: Да, потому что несколько дней смеются над одним; потому что он не знает, кто именно поставил подножку; и это происходит часто.</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bCs/>
          <w:sz w:val="24"/>
          <w:szCs w:val="24"/>
        </w:rPr>
        <w:t>5 ситуация</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Вера плохо читает. Когда она это делает, многие в классе смеются и передразнивают ее. Это </w:t>
      </w:r>
      <w:proofErr w:type="spellStart"/>
      <w:r w:rsidRPr="000A4474">
        <w:rPr>
          <w:rFonts w:ascii="Times New Roman" w:eastAsia="Times New Roman" w:hAnsi="Times New Roman" w:cs="Times New Roman"/>
          <w:sz w:val="24"/>
          <w:szCs w:val="24"/>
        </w:rPr>
        <w:t>буллинг</w:t>
      </w:r>
      <w:proofErr w:type="spellEnd"/>
      <w:r w:rsidRPr="000A4474">
        <w:rPr>
          <w:rFonts w:ascii="Times New Roman" w:eastAsia="Times New Roman" w:hAnsi="Times New Roman" w:cs="Times New Roman"/>
          <w:sz w:val="24"/>
          <w:szCs w:val="24"/>
        </w:rPr>
        <w:t>?</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Ответ: Да. Несколько человек смеются над одним человеком. Это недобрый дружеский смех, а насмешливый. Вера может чувствовать, что ее считают «хуже других», ей может показаться, что ее презирают.</w:t>
      </w:r>
    </w:p>
    <w:p w:rsidR="000A4474" w:rsidRPr="000A4474" w:rsidRDefault="000A4474" w:rsidP="000A4474">
      <w:pPr>
        <w:numPr>
          <w:ilvl w:val="0"/>
          <w:numId w:val="63"/>
        </w:numPr>
        <w:shd w:val="clear" w:color="auto" w:fill="FFFFFF"/>
        <w:spacing w:after="0" w:line="306" w:lineRule="atLeast"/>
        <w:contextualSpacing/>
        <w:jc w:val="both"/>
        <w:rPr>
          <w:rFonts w:ascii="Times New Roman" w:eastAsia="Times New Roman" w:hAnsi="Times New Roman" w:cs="Times New Roman"/>
          <w:b/>
          <w:sz w:val="24"/>
          <w:szCs w:val="24"/>
        </w:rPr>
      </w:pPr>
      <w:r w:rsidRPr="000A4474">
        <w:rPr>
          <w:rFonts w:ascii="Times New Roman" w:eastAsia="Times New Roman" w:hAnsi="Times New Roman" w:cs="Times New Roman"/>
          <w:b/>
          <w:bCs/>
          <w:sz w:val="24"/>
          <w:szCs w:val="24"/>
        </w:rPr>
        <w:t>Притча «Солнце и ветер»</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Поспорили солнце и ветер, кто из них сильнее. По степи шел путник, и ветер сказал: «Кто сумеет снять с путника плащ, тот и сильнее». Стал ветер дуть, он очень старался, но добился лишь того, что путник еще сильнее закутался в свой плащ. Тогда выглянуло солнышко и согрело путника своими лучами, он сам и снял плащ.</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Всегда ли можно добиться своего силой? Как это можно сделать по-другому?</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Ребята, скажите, а всегда ли злость и гнев – плохо? (Работа с </w:t>
      </w:r>
      <w:r w:rsidRPr="000A4474">
        <w:rPr>
          <w:rFonts w:ascii="Times New Roman" w:eastAsia="Times New Roman" w:hAnsi="Times New Roman" w:cs="Times New Roman"/>
          <w:bCs/>
          <w:sz w:val="24"/>
          <w:szCs w:val="24"/>
        </w:rPr>
        <w:t>притчей «Безвредная змея»)</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xml:space="preserve">Нет, без доли агрессии людям не обойтись. Послушайте притчу. Жила-была невероятно свирепая, ядовитая и злобная змея. Однажды она повстречала мудреца и, поразившись его доброте, выпустила весь яд в пропасть и утратила свою злобность. Но как только звери </w:t>
      </w:r>
      <w:r w:rsidRPr="000A4474">
        <w:rPr>
          <w:rFonts w:ascii="Times New Roman" w:eastAsia="Times New Roman" w:hAnsi="Times New Roman" w:cs="Times New Roman"/>
          <w:sz w:val="24"/>
          <w:szCs w:val="24"/>
        </w:rPr>
        <w:lastRenderedPageBreak/>
        <w:t>узнали про то, что змея не опасна, они стали бросать в нее камнями, таскать за хвост и издеваться. Это были тяжелые времена для змеи. Мудрец увидел, что происходит, и сказал: «Дорогая, я просил, чтобы ты перестала причинять окружающим страдания и боль, но я не говорил, чтобы ты никогда не шипела и не отпугивала их».</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 В чем мораль этой притчи?</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Каждый человек должен уметь защищать себя и своих близких, свою Родину. Здесь без определенного уровня агрессии не обойтись. Но главное – уметь управлять агрессией.</w:t>
      </w:r>
    </w:p>
    <w:p w:rsidR="000A4474" w:rsidRPr="000A4474" w:rsidRDefault="000A4474" w:rsidP="000A4474">
      <w:pPr>
        <w:numPr>
          <w:ilvl w:val="0"/>
          <w:numId w:val="63"/>
        </w:numPr>
        <w:shd w:val="clear" w:color="auto" w:fill="FFFFFF"/>
        <w:spacing w:after="0" w:line="306" w:lineRule="atLeast"/>
        <w:contextualSpacing/>
        <w:jc w:val="both"/>
        <w:rPr>
          <w:rFonts w:ascii="Times New Roman" w:eastAsia="Times New Roman" w:hAnsi="Times New Roman" w:cs="Times New Roman"/>
          <w:b/>
          <w:sz w:val="24"/>
          <w:szCs w:val="24"/>
        </w:rPr>
      </w:pPr>
      <w:r w:rsidRPr="000A4474">
        <w:rPr>
          <w:rFonts w:ascii="Times New Roman" w:eastAsia="Times New Roman" w:hAnsi="Times New Roman" w:cs="Times New Roman"/>
          <w:b/>
          <w:bCs/>
          <w:sz w:val="24"/>
          <w:szCs w:val="24"/>
        </w:rPr>
        <w:t>Упражнение «Когда я злюсь…»</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Давайте посмотрим, как вы ведете себя, когда злитесь. Продолжите фразу: «Когда я злюсь….»</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b/>
          <w:sz w:val="24"/>
          <w:szCs w:val="24"/>
        </w:rPr>
      </w:pPr>
      <w:r w:rsidRPr="000A4474">
        <w:rPr>
          <w:rFonts w:ascii="Times New Roman" w:eastAsia="Times New Roman" w:hAnsi="Times New Roman" w:cs="Times New Roman"/>
          <w:b/>
          <w:sz w:val="24"/>
          <w:szCs w:val="24"/>
        </w:rPr>
        <w:t>5. (правила управления гневом)</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1. Посчитать до 10 или до 20.</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2. Сделать 10-12 глубоких вдохов и выдохов.</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3. Походить взад-вперед по помещению в темпе, диктуемом внутренним состоянием.</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4. Порвать какую-нибудь ненужную бумагу. Можно предварительно написать на ней, например, «Я ненавижу Вовку!»</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5. Выместить свои отрицательные эмоции на каком-нибудь безопасном предмете типа боксерской груши.</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6. Послушать спокойную музыку или ту, которая больше нравится.</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7. Заняться любимым делом.</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8. Разрядить эмоции какой-нибудь осмысленной полезной работой - уборкой, стиркой, заняться спортом.</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r w:rsidRPr="000A4474">
        <w:rPr>
          <w:rFonts w:ascii="Times New Roman" w:eastAsia="Times New Roman" w:hAnsi="Times New Roman" w:cs="Times New Roman"/>
          <w:sz w:val="24"/>
          <w:szCs w:val="24"/>
        </w:rPr>
        <w:t>Если вы научитесь управлять своим гневом, у вас будет меньше конфликтов с окружающими и улучшаться отношения с ними, потому что каждая злобная выходка не проходит бесследно.</w:t>
      </w:r>
    </w:p>
    <w:p w:rsidR="000A4474" w:rsidRPr="000A4474" w:rsidRDefault="000A4474" w:rsidP="000A4474">
      <w:pPr>
        <w:jc w:val="both"/>
        <w:rPr>
          <w:rFonts w:ascii="Times New Roman" w:eastAsiaTheme="minorHAnsi" w:hAnsi="Times New Roman" w:cs="Times New Roman"/>
          <w:sz w:val="24"/>
          <w:szCs w:val="24"/>
          <w:shd w:val="clear" w:color="auto" w:fill="FFFFFF"/>
          <w:lang w:eastAsia="en-US"/>
        </w:rPr>
      </w:pPr>
      <w:proofErr w:type="gramStart"/>
      <w:r w:rsidRPr="000A4474">
        <w:rPr>
          <w:rFonts w:ascii="Times New Roman" w:eastAsiaTheme="minorHAnsi" w:hAnsi="Times New Roman" w:cs="Times New Roman"/>
          <w:sz w:val="24"/>
          <w:szCs w:val="24"/>
          <w:shd w:val="clear" w:color="auto" w:fill="FFFFFF"/>
          <w:lang w:eastAsia="en-US"/>
        </w:rPr>
        <w:t>Заканчивая нашу встречу я хочу, чтобы</w:t>
      </w:r>
      <w:proofErr w:type="gramEnd"/>
      <w:r w:rsidRPr="000A4474">
        <w:rPr>
          <w:rFonts w:ascii="Times New Roman" w:eastAsiaTheme="minorHAnsi" w:hAnsi="Times New Roman" w:cs="Times New Roman"/>
          <w:sz w:val="24"/>
          <w:szCs w:val="24"/>
          <w:shd w:val="clear" w:color="auto" w:fill="FFFFFF"/>
          <w:lang w:eastAsia="en-US"/>
        </w:rPr>
        <w:t xml:space="preserve"> вы жили по принципу - «Поступай с другими так, как ты хотел бы</w:t>
      </w:r>
      <w:r w:rsidRPr="000A4474">
        <w:rPr>
          <w:rFonts w:ascii="Times New Roman" w:eastAsiaTheme="minorHAnsi" w:hAnsi="Times New Roman" w:cs="Times New Roman"/>
          <w:bCs/>
          <w:sz w:val="24"/>
          <w:szCs w:val="24"/>
          <w:shd w:val="clear" w:color="auto" w:fill="FFFFFF"/>
          <w:lang w:eastAsia="en-US"/>
        </w:rPr>
        <w:t>, </w:t>
      </w:r>
      <w:r w:rsidRPr="000A4474">
        <w:rPr>
          <w:rFonts w:ascii="Times New Roman" w:eastAsiaTheme="minorHAnsi" w:hAnsi="Times New Roman" w:cs="Times New Roman"/>
          <w:sz w:val="24"/>
          <w:szCs w:val="24"/>
          <w:shd w:val="clear" w:color="auto" w:fill="FFFFFF"/>
          <w:lang w:eastAsia="en-US"/>
        </w:rPr>
        <w:t>чтобы они поступали с тобой», и помните про закон «бумеранга»</w:t>
      </w:r>
    </w:p>
    <w:p w:rsidR="000A4474" w:rsidRPr="000A4474" w:rsidRDefault="000A4474" w:rsidP="000A4474">
      <w:pPr>
        <w:shd w:val="clear" w:color="auto" w:fill="FFFFFF"/>
        <w:spacing w:after="0" w:line="306" w:lineRule="atLeast"/>
        <w:jc w:val="both"/>
        <w:rPr>
          <w:rFonts w:ascii="Times New Roman" w:eastAsia="Times New Roman" w:hAnsi="Times New Roman" w:cs="Times New Roman"/>
          <w:sz w:val="24"/>
          <w:szCs w:val="24"/>
        </w:rPr>
      </w:pPr>
    </w:p>
    <w:p w:rsidR="0067733A" w:rsidRDefault="0067733A" w:rsidP="002D6BED">
      <w:pPr>
        <w:pStyle w:val="c44"/>
        <w:shd w:val="clear" w:color="auto" w:fill="FFFFFF"/>
        <w:spacing w:before="0" w:beforeAutospacing="0" w:after="0" w:afterAutospacing="0"/>
        <w:jc w:val="both"/>
        <w:rPr>
          <w:rStyle w:val="c4"/>
          <w:b/>
          <w:bCs/>
          <w:color w:val="000000"/>
        </w:rPr>
      </w:pPr>
    </w:p>
    <w:p w:rsidR="003213DD" w:rsidRDefault="003213DD" w:rsidP="0067733A">
      <w:pPr>
        <w:pStyle w:val="c44"/>
        <w:shd w:val="clear" w:color="auto" w:fill="FFFFFF"/>
        <w:spacing w:before="0" w:beforeAutospacing="0" w:after="0" w:afterAutospacing="0"/>
        <w:jc w:val="right"/>
        <w:rPr>
          <w:rStyle w:val="c4"/>
          <w:b/>
          <w:bCs/>
          <w:i/>
          <w:color w:val="000000"/>
        </w:rPr>
      </w:pPr>
    </w:p>
    <w:p w:rsidR="003213DD" w:rsidRDefault="003213DD" w:rsidP="0067733A">
      <w:pPr>
        <w:pStyle w:val="c44"/>
        <w:shd w:val="clear" w:color="auto" w:fill="FFFFFF"/>
        <w:spacing w:before="0" w:beforeAutospacing="0" w:after="0" w:afterAutospacing="0"/>
        <w:jc w:val="right"/>
        <w:rPr>
          <w:rStyle w:val="c4"/>
          <w:b/>
          <w:bCs/>
          <w:i/>
          <w:color w:val="000000"/>
        </w:rPr>
      </w:pPr>
    </w:p>
    <w:p w:rsidR="003213DD" w:rsidRDefault="003213DD" w:rsidP="0067733A">
      <w:pPr>
        <w:pStyle w:val="c44"/>
        <w:shd w:val="clear" w:color="auto" w:fill="FFFFFF"/>
        <w:spacing w:before="0" w:beforeAutospacing="0" w:after="0" w:afterAutospacing="0"/>
        <w:jc w:val="right"/>
        <w:rPr>
          <w:rStyle w:val="c4"/>
          <w:b/>
          <w:bCs/>
          <w:i/>
          <w:color w:val="000000"/>
        </w:rPr>
      </w:pPr>
    </w:p>
    <w:p w:rsidR="003213DD" w:rsidRDefault="003213DD" w:rsidP="0067733A">
      <w:pPr>
        <w:pStyle w:val="c44"/>
        <w:shd w:val="clear" w:color="auto" w:fill="FFFFFF"/>
        <w:spacing w:before="0" w:beforeAutospacing="0" w:after="0" w:afterAutospacing="0"/>
        <w:jc w:val="right"/>
        <w:rPr>
          <w:rStyle w:val="c4"/>
          <w:b/>
          <w:bCs/>
          <w:i/>
          <w:color w:val="000000"/>
        </w:rPr>
      </w:pPr>
    </w:p>
    <w:p w:rsidR="002D6BED" w:rsidRPr="0067733A" w:rsidRDefault="002D6BED" w:rsidP="0067733A">
      <w:pPr>
        <w:pStyle w:val="c44"/>
        <w:shd w:val="clear" w:color="auto" w:fill="FFFFFF"/>
        <w:spacing w:before="0" w:beforeAutospacing="0" w:after="0" w:afterAutospacing="0"/>
        <w:jc w:val="right"/>
        <w:rPr>
          <w:i/>
          <w:color w:val="000000"/>
        </w:rPr>
      </w:pPr>
      <w:r w:rsidRPr="0067733A">
        <w:rPr>
          <w:rStyle w:val="c4"/>
          <w:b/>
          <w:bCs/>
          <w:i/>
          <w:color w:val="000000"/>
        </w:rPr>
        <w:t>Приложение 3</w:t>
      </w:r>
    </w:p>
    <w:p w:rsidR="0067733A" w:rsidRDefault="0067733A" w:rsidP="002D6BED">
      <w:pPr>
        <w:pStyle w:val="c20"/>
        <w:shd w:val="clear" w:color="auto" w:fill="FFFFFF"/>
        <w:spacing w:before="0" w:beforeAutospacing="0" w:after="0" w:afterAutospacing="0"/>
        <w:jc w:val="both"/>
        <w:rPr>
          <w:rStyle w:val="c4"/>
          <w:b/>
          <w:bCs/>
          <w:color w:val="000000"/>
        </w:rPr>
      </w:pPr>
    </w:p>
    <w:p w:rsidR="00452669" w:rsidRDefault="00452669" w:rsidP="00452669">
      <w:pPr>
        <w:shd w:val="clear" w:color="auto" w:fill="FFFFFF"/>
        <w:spacing w:before="30" w:after="60" w:line="240" w:lineRule="auto"/>
        <w:jc w:val="center"/>
        <w:rPr>
          <w:rFonts w:ascii="Times New Roman" w:eastAsia="Times New Roman" w:hAnsi="Times New Roman" w:cs="Times New Roman"/>
          <w:b/>
          <w:sz w:val="24"/>
          <w:szCs w:val="24"/>
        </w:rPr>
      </w:pPr>
      <w:r w:rsidRPr="00452669">
        <w:rPr>
          <w:rStyle w:val="c4"/>
          <w:rFonts w:ascii="Times New Roman" w:hAnsi="Times New Roman" w:cs="Times New Roman"/>
          <w:b/>
          <w:bCs/>
          <w:color w:val="000000"/>
          <w:sz w:val="24"/>
          <w:szCs w:val="24"/>
        </w:rPr>
        <w:t xml:space="preserve">Заседание Клуба общения по теме </w:t>
      </w:r>
      <w:r w:rsidRPr="00452669">
        <w:rPr>
          <w:rFonts w:ascii="Times New Roman" w:eastAsia="Times New Roman" w:hAnsi="Times New Roman" w:cs="Times New Roman"/>
          <w:b/>
          <w:sz w:val="24"/>
          <w:szCs w:val="24"/>
        </w:rPr>
        <w:t>«Познай себя – познай других»</w:t>
      </w:r>
      <w:r>
        <w:rPr>
          <w:rFonts w:ascii="Times New Roman" w:eastAsia="Times New Roman" w:hAnsi="Times New Roman" w:cs="Times New Roman"/>
          <w:b/>
          <w:sz w:val="24"/>
          <w:szCs w:val="24"/>
        </w:rPr>
        <w:t xml:space="preserve"> </w:t>
      </w:r>
    </w:p>
    <w:p w:rsidR="00452669" w:rsidRPr="00452669" w:rsidRDefault="00452669" w:rsidP="00452669">
      <w:pPr>
        <w:shd w:val="clear" w:color="auto" w:fill="FFFFFF"/>
        <w:spacing w:before="30" w:after="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обучающихся 12 – 14 лет</w:t>
      </w:r>
    </w:p>
    <w:p w:rsidR="002D6BED" w:rsidRDefault="002D6BED" w:rsidP="002D6BED">
      <w:pPr>
        <w:pStyle w:val="c20"/>
        <w:shd w:val="clear" w:color="auto" w:fill="FFFFFF"/>
        <w:spacing w:before="0" w:beforeAutospacing="0" w:after="0" w:afterAutospacing="0"/>
        <w:jc w:val="both"/>
        <w:rPr>
          <w:rStyle w:val="c4"/>
          <w:b/>
          <w:bCs/>
          <w:color w:val="000000"/>
        </w:rPr>
      </w:pPr>
    </w:p>
    <w:p w:rsidR="00452669" w:rsidRPr="00452669" w:rsidRDefault="00452669" w:rsidP="00452669">
      <w:pPr>
        <w:shd w:val="clear" w:color="auto" w:fill="FFFFFF"/>
        <w:spacing w:before="30" w:after="6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b/>
          <w:sz w:val="24"/>
          <w:szCs w:val="24"/>
        </w:rPr>
        <w:t xml:space="preserve">Цель: </w:t>
      </w:r>
      <w:r w:rsidRPr="00452669">
        <w:rPr>
          <w:rFonts w:ascii="Times New Roman" w:eastAsia="Times New Roman" w:hAnsi="Times New Roman" w:cs="Times New Roman"/>
          <w:sz w:val="24"/>
          <w:szCs w:val="24"/>
        </w:rPr>
        <w:t>помочь учащимся сориентироваться в современном социуме, чтобы приносить максимальную пользу себе и окружающим, а также увидеть взаимосвязь между личным успехом каждого и общим успехом</w:t>
      </w:r>
    </w:p>
    <w:p w:rsidR="00452669" w:rsidRPr="00452669" w:rsidRDefault="00452669" w:rsidP="00452669">
      <w:pPr>
        <w:shd w:val="clear" w:color="auto" w:fill="FFFFFF"/>
        <w:tabs>
          <w:tab w:val="left" w:pos="1740"/>
        </w:tabs>
        <w:spacing w:before="30" w:after="6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b/>
          <w:sz w:val="24"/>
          <w:szCs w:val="24"/>
        </w:rPr>
        <w:t>Задачи:</w:t>
      </w:r>
      <w:r w:rsidRPr="00452669">
        <w:rPr>
          <w:rFonts w:ascii="Times New Roman" w:eastAsia="Times New Roman" w:hAnsi="Times New Roman" w:cs="Times New Roman"/>
          <w:b/>
          <w:sz w:val="24"/>
          <w:szCs w:val="24"/>
        </w:rPr>
        <w:tab/>
      </w:r>
    </w:p>
    <w:p w:rsidR="00452669" w:rsidRPr="00452669" w:rsidRDefault="00452669" w:rsidP="00452669">
      <w:pPr>
        <w:numPr>
          <w:ilvl w:val="0"/>
          <w:numId w:val="69"/>
        </w:numPr>
        <w:shd w:val="clear" w:color="auto" w:fill="FFFFFF"/>
        <w:spacing w:before="30" w:after="60" w:line="240" w:lineRule="auto"/>
        <w:contextualSpacing/>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мотивировать учащихся к самопознанию, духовно-нравственному совершенствованию, социальному самоопределению;</w:t>
      </w:r>
    </w:p>
    <w:p w:rsidR="00452669" w:rsidRPr="00452669" w:rsidRDefault="00452669" w:rsidP="00452669">
      <w:pPr>
        <w:numPr>
          <w:ilvl w:val="0"/>
          <w:numId w:val="69"/>
        </w:numPr>
        <w:shd w:val="clear" w:color="auto" w:fill="FFFFFF"/>
        <w:spacing w:before="30" w:after="60" w:line="240" w:lineRule="auto"/>
        <w:contextualSpacing/>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 xml:space="preserve">обучить способам </w:t>
      </w:r>
      <w:proofErr w:type="spellStart"/>
      <w:r w:rsidRPr="00452669">
        <w:rPr>
          <w:rFonts w:ascii="Times New Roman" w:eastAsia="Times New Roman" w:hAnsi="Times New Roman" w:cs="Times New Roman"/>
          <w:sz w:val="24"/>
          <w:szCs w:val="24"/>
        </w:rPr>
        <w:t>саморегуляции</w:t>
      </w:r>
      <w:proofErr w:type="spellEnd"/>
      <w:r w:rsidRPr="00452669">
        <w:rPr>
          <w:rFonts w:ascii="Times New Roman" w:eastAsia="Times New Roman" w:hAnsi="Times New Roman" w:cs="Times New Roman"/>
          <w:sz w:val="24"/>
          <w:szCs w:val="24"/>
        </w:rPr>
        <w:t xml:space="preserve"> эмоциональных состояний и поведения;</w:t>
      </w:r>
    </w:p>
    <w:p w:rsidR="00452669" w:rsidRPr="00452669" w:rsidRDefault="00452669" w:rsidP="00452669">
      <w:pPr>
        <w:numPr>
          <w:ilvl w:val="0"/>
          <w:numId w:val="69"/>
        </w:numPr>
        <w:shd w:val="clear" w:color="auto" w:fill="FFFFFF"/>
        <w:spacing w:before="30" w:after="60" w:line="240" w:lineRule="auto"/>
        <w:contextualSpacing/>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сформировать навыки объективной самооценки и самоанализа, адекватной оценки себя и окружающей действительности;</w:t>
      </w:r>
    </w:p>
    <w:p w:rsidR="00452669" w:rsidRPr="00452669" w:rsidRDefault="00452669" w:rsidP="00452669">
      <w:pPr>
        <w:numPr>
          <w:ilvl w:val="0"/>
          <w:numId w:val="69"/>
        </w:numPr>
        <w:shd w:val="clear" w:color="auto" w:fill="FFFFFF"/>
        <w:spacing w:before="30" w:after="60" w:line="240" w:lineRule="auto"/>
        <w:contextualSpacing/>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lastRenderedPageBreak/>
        <w:t>развить познавательную, социальную, творческую активность учащихся, интеллектуальные, творческие, коммуникативные и организаторские способности.</w:t>
      </w:r>
    </w:p>
    <w:p w:rsidR="00452669" w:rsidRPr="00452669" w:rsidRDefault="00452669" w:rsidP="00452669">
      <w:pPr>
        <w:shd w:val="clear" w:color="auto" w:fill="FFFFFF"/>
        <w:spacing w:before="30" w:after="60" w:line="240" w:lineRule="auto"/>
        <w:jc w:val="both"/>
        <w:rPr>
          <w:rFonts w:ascii="Times New Roman" w:eastAsia="Times New Roman" w:hAnsi="Times New Roman" w:cs="Times New Roman"/>
          <w:b/>
          <w:sz w:val="24"/>
          <w:szCs w:val="24"/>
        </w:rPr>
      </w:pPr>
      <w:r w:rsidRPr="00452669">
        <w:rPr>
          <w:rFonts w:ascii="Times New Roman" w:eastAsia="Times New Roman" w:hAnsi="Times New Roman" w:cs="Times New Roman"/>
          <w:b/>
          <w:sz w:val="24"/>
          <w:szCs w:val="24"/>
        </w:rPr>
        <w:t>Планируемые результаты:</w:t>
      </w:r>
    </w:p>
    <w:p w:rsidR="00452669" w:rsidRPr="00452669" w:rsidRDefault="00452669" w:rsidP="00452669">
      <w:pPr>
        <w:shd w:val="clear" w:color="auto" w:fill="FFFFFF"/>
        <w:spacing w:before="30" w:after="60" w:line="240" w:lineRule="auto"/>
        <w:jc w:val="both"/>
        <w:rPr>
          <w:rFonts w:ascii="Times New Roman" w:eastAsia="Times New Roman" w:hAnsi="Times New Roman" w:cs="Times New Roman"/>
          <w:sz w:val="24"/>
          <w:szCs w:val="24"/>
        </w:rPr>
      </w:pPr>
      <w:r w:rsidRPr="00452669">
        <w:rPr>
          <w:rFonts w:ascii="Times New Roman" w:eastAsia="Calibri" w:hAnsi="Times New Roman" w:cs="Times New Roman"/>
          <w:b/>
          <w:bCs/>
          <w:sz w:val="24"/>
          <w:szCs w:val="24"/>
          <w:shd w:val="clear" w:color="auto" w:fill="FFFFFF"/>
          <w:lang w:eastAsia="en-US"/>
        </w:rPr>
        <w:t>Личностные</w:t>
      </w:r>
      <w:r w:rsidRPr="00452669">
        <w:rPr>
          <w:rFonts w:ascii="Times New Roman" w:eastAsia="Calibri" w:hAnsi="Times New Roman" w:cs="Times New Roman"/>
          <w:sz w:val="24"/>
          <w:szCs w:val="24"/>
          <w:shd w:val="clear" w:color="auto" w:fill="FFFFFF"/>
          <w:lang w:eastAsia="en-US"/>
        </w:rPr>
        <w:t>: осознание себя как личности, развитие личностных структур сознания</w:t>
      </w:r>
    </w:p>
    <w:p w:rsidR="00452669" w:rsidRPr="00452669" w:rsidRDefault="00452669" w:rsidP="00452669">
      <w:pPr>
        <w:shd w:val="clear" w:color="auto" w:fill="FFFFFF"/>
        <w:spacing w:before="30" w:after="60" w:line="240" w:lineRule="auto"/>
        <w:jc w:val="both"/>
        <w:rPr>
          <w:rFonts w:ascii="Times New Roman" w:eastAsia="Calibri" w:hAnsi="Times New Roman" w:cs="Times New Roman"/>
          <w:sz w:val="24"/>
          <w:szCs w:val="24"/>
          <w:shd w:val="clear" w:color="auto" w:fill="FFFFFF"/>
          <w:lang w:eastAsia="en-US"/>
        </w:rPr>
      </w:pPr>
      <w:r w:rsidRPr="00452669">
        <w:rPr>
          <w:rFonts w:ascii="Times New Roman" w:eastAsia="Calibri" w:hAnsi="Times New Roman" w:cs="Times New Roman"/>
          <w:b/>
          <w:bCs/>
          <w:sz w:val="24"/>
          <w:szCs w:val="24"/>
          <w:shd w:val="clear" w:color="auto" w:fill="FFFFFF"/>
          <w:lang w:eastAsia="en-US"/>
        </w:rPr>
        <w:t>Познавательные</w:t>
      </w:r>
      <w:r w:rsidRPr="00452669">
        <w:rPr>
          <w:rFonts w:ascii="Times New Roman" w:eastAsia="Calibri" w:hAnsi="Times New Roman" w:cs="Times New Roman"/>
          <w:sz w:val="24"/>
          <w:szCs w:val="24"/>
          <w:shd w:val="clear" w:color="auto" w:fill="FFFFFF"/>
          <w:lang w:eastAsia="en-US"/>
        </w:rPr>
        <w:t>: планирование своих действий в соответствии с поставленной задачей, умение наблюдать и осознавать происходящие в самом себе изменения</w:t>
      </w:r>
    </w:p>
    <w:p w:rsidR="00452669" w:rsidRPr="00452669" w:rsidRDefault="00452669" w:rsidP="00452669">
      <w:pPr>
        <w:shd w:val="clear" w:color="auto" w:fill="FFFFFF"/>
        <w:spacing w:before="30" w:after="60" w:line="240" w:lineRule="auto"/>
        <w:jc w:val="both"/>
        <w:rPr>
          <w:rFonts w:ascii="Times New Roman" w:eastAsia="Calibri" w:hAnsi="Times New Roman" w:cs="Times New Roman"/>
          <w:sz w:val="24"/>
          <w:szCs w:val="24"/>
          <w:shd w:val="clear" w:color="auto" w:fill="FFFFFF"/>
          <w:lang w:eastAsia="en-US"/>
        </w:rPr>
      </w:pPr>
      <w:r w:rsidRPr="00452669">
        <w:rPr>
          <w:rFonts w:ascii="Times New Roman" w:eastAsia="Calibri" w:hAnsi="Times New Roman" w:cs="Times New Roman"/>
          <w:b/>
          <w:bCs/>
          <w:sz w:val="24"/>
          <w:szCs w:val="24"/>
          <w:shd w:val="clear" w:color="auto" w:fill="FFFFFF"/>
          <w:lang w:eastAsia="en-US"/>
        </w:rPr>
        <w:t>Коммуникативные</w:t>
      </w:r>
      <w:r w:rsidRPr="00452669">
        <w:rPr>
          <w:rFonts w:ascii="Times New Roman" w:eastAsia="Calibri" w:hAnsi="Times New Roman" w:cs="Times New Roman"/>
          <w:sz w:val="24"/>
          <w:szCs w:val="24"/>
          <w:shd w:val="clear" w:color="auto" w:fill="FFFFFF"/>
          <w:lang w:eastAsia="en-US"/>
        </w:rPr>
        <w:t>: умение контролировать свою речь и поступки, толерантное отношение к другому мнению, умение слышать партнёра в общении и взаимодействии</w:t>
      </w:r>
    </w:p>
    <w:p w:rsidR="00452669" w:rsidRPr="00452669" w:rsidRDefault="00452669" w:rsidP="00452669">
      <w:pPr>
        <w:shd w:val="clear" w:color="auto" w:fill="FFFFFF"/>
        <w:spacing w:before="30" w:after="60" w:line="240" w:lineRule="auto"/>
        <w:jc w:val="both"/>
        <w:rPr>
          <w:rFonts w:ascii="Times New Roman" w:eastAsia="Calibri" w:hAnsi="Times New Roman" w:cs="Times New Roman"/>
          <w:sz w:val="24"/>
          <w:szCs w:val="24"/>
          <w:shd w:val="clear" w:color="auto" w:fill="FFFFFF"/>
          <w:lang w:eastAsia="en-US"/>
        </w:rPr>
      </w:pPr>
      <w:r w:rsidRPr="00452669">
        <w:rPr>
          <w:rFonts w:ascii="Times New Roman" w:eastAsia="Calibri" w:hAnsi="Times New Roman" w:cs="Times New Roman"/>
          <w:b/>
          <w:bCs/>
          <w:sz w:val="24"/>
          <w:szCs w:val="24"/>
          <w:shd w:val="clear" w:color="auto" w:fill="FFFFFF"/>
          <w:lang w:eastAsia="en-US"/>
        </w:rPr>
        <w:t>Предметные</w:t>
      </w:r>
      <w:r w:rsidRPr="00452669">
        <w:rPr>
          <w:rFonts w:ascii="Times New Roman" w:eastAsia="Calibri" w:hAnsi="Times New Roman" w:cs="Times New Roman"/>
          <w:sz w:val="24"/>
          <w:szCs w:val="24"/>
          <w:shd w:val="clear" w:color="auto" w:fill="FFFFFF"/>
          <w:lang w:eastAsia="en-US"/>
        </w:rPr>
        <w:t>: понимание личностных особенностей человека, роли общения в жизни людей, необходимости социальных знаний о правилах поведения, социальной коммуникации, о принятых в обществе нормах отношения к другим людям и нарушении этих норм</w:t>
      </w:r>
    </w:p>
    <w:p w:rsidR="00452669" w:rsidRPr="00452669" w:rsidRDefault="00452669" w:rsidP="00452669">
      <w:pPr>
        <w:shd w:val="clear" w:color="auto" w:fill="FFFFFF"/>
        <w:spacing w:before="30" w:after="60" w:line="240" w:lineRule="auto"/>
        <w:jc w:val="both"/>
        <w:rPr>
          <w:rFonts w:ascii="Times New Roman" w:eastAsia="Times New Roman" w:hAnsi="Times New Roman" w:cs="Times New Roman"/>
          <w:sz w:val="24"/>
          <w:szCs w:val="24"/>
        </w:rPr>
      </w:pPr>
    </w:p>
    <w:p w:rsidR="00452669" w:rsidRPr="00452669" w:rsidRDefault="00452669" w:rsidP="00452669">
      <w:pPr>
        <w:shd w:val="clear" w:color="auto" w:fill="FFFFFF"/>
        <w:spacing w:before="30" w:after="60" w:line="240" w:lineRule="auto"/>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 xml:space="preserve">Познай самого себя - эта фраза стала очень </w:t>
      </w:r>
      <w:proofErr w:type="gramStart"/>
      <w:r w:rsidRPr="00452669">
        <w:rPr>
          <w:rFonts w:ascii="Times New Roman" w:eastAsia="Times New Roman" w:hAnsi="Times New Roman" w:cs="Times New Roman"/>
          <w:sz w:val="24"/>
          <w:szCs w:val="24"/>
        </w:rPr>
        <w:t>расхожей</w:t>
      </w:r>
      <w:proofErr w:type="gramEnd"/>
      <w:r w:rsidRPr="00452669">
        <w:rPr>
          <w:rFonts w:ascii="Times New Roman" w:eastAsia="Times New Roman" w:hAnsi="Times New Roman" w:cs="Times New Roman"/>
          <w:sz w:val="24"/>
          <w:szCs w:val="24"/>
        </w:rPr>
        <w:t xml:space="preserve"> сейчас и потеряла свою суть. К познанию приплетают всякие практики, тренинги и </w:t>
      </w:r>
      <w:proofErr w:type="gramStart"/>
      <w:r w:rsidRPr="00452669">
        <w:rPr>
          <w:rFonts w:ascii="Times New Roman" w:eastAsia="Times New Roman" w:hAnsi="Times New Roman" w:cs="Times New Roman"/>
          <w:sz w:val="24"/>
          <w:szCs w:val="24"/>
        </w:rPr>
        <w:t>прочую</w:t>
      </w:r>
      <w:proofErr w:type="gramEnd"/>
      <w:r w:rsidRPr="00452669">
        <w:rPr>
          <w:rFonts w:ascii="Times New Roman" w:eastAsia="Times New Roman" w:hAnsi="Times New Roman" w:cs="Times New Roman"/>
          <w:sz w:val="24"/>
          <w:szCs w:val="24"/>
        </w:rPr>
        <w:t xml:space="preserve"> </w:t>
      </w:r>
      <w:proofErr w:type="spellStart"/>
      <w:r w:rsidRPr="00452669">
        <w:rPr>
          <w:rFonts w:ascii="Times New Roman" w:eastAsia="Times New Roman" w:hAnsi="Times New Roman" w:cs="Times New Roman"/>
          <w:sz w:val="24"/>
          <w:szCs w:val="24"/>
        </w:rPr>
        <w:t>лабуду</w:t>
      </w:r>
      <w:proofErr w:type="spellEnd"/>
      <w:r w:rsidRPr="00452669">
        <w:rPr>
          <w:rFonts w:ascii="Times New Roman" w:eastAsia="Times New Roman" w:hAnsi="Times New Roman" w:cs="Times New Roman"/>
          <w:sz w:val="24"/>
          <w:szCs w:val="24"/>
        </w:rPr>
        <w:t xml:space="preserve"> современного маркетинга с </w:t>
      </w:r>
      <w:proofErr w:type="spellStart"/>
      <w:r w:rsidRPr="00452669">
        <w:rPr>
          <w:rFonts w:ascii="Times New Roman" w:eastAsia="Times New Roman" w:hAnsi="Times New Roman" w:cs="Times New Roman"/>
          <w:sz w:val="24"/>
          <w:szCs w:val="24"/>
        </w:rPr>
        <w:t>вытряхиванием</w:t>
      </w:r>
      <w:proofErr w:type="spellEnd"/>
      <w:r w:rsidRPr="00452669">
        <w:rPr>
          <w:rFonts w:ascii="Times New Roman" w:eastAsia="Times New Roman" w:hAnsi="Times New Roman" w:cs="Times New Roman"/>
          <w:sz w:val="24"/>
          <w:szCs w:val="24"/>
        </w:rPr>
        <w:t xml:space="preserve"> денег из обывателей.</w:t>
      </w:r>
    </w:p>
    <w:p w:rsidR="00452669" w:rsidRPr="00452669" w:rsidRDefault="00452669" w:rsidP="00452669">
      <w:pPr>
        <w:shd w:val="clear" w:color="auto" w:fill="FFFFFF"/>
        <w:spacing w:before="30" w:after="60" w:line="240" w:lineRule="auto"/>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 xml:space="preserve">А ведь познание самого себя - это откровение. Знать свои стремления и желания и честно для себя их озвучивать без прикрас или оправданий - это мужество. Пусть никто и не узнает никогда, но самого себя разложить по полочкам не просто, иногда страшно. Может быть и так, что человек сам в себе разочаруется и потеряет смысл жизни. Ведь мы живем надуманной жизнью, а </w:t>
      </w:r>
      <w:proofErr w:type="gramStart"/>
      <w:r w:rsidRPr="00452669">
        <w:rPr>
          <w:rFonts w:ascii="Times New Roman" w:eastAsia="Times New Roman" w:hAnsi="Times New Roman" w:cs="Times New Roman"/>
          <w:sz w:val="24"/>
          <w:szCs w:val="24"/>
        </w:rPr>
        <w:t>познавший</w:t>
      </w:r>
      <w:proofErr w:type="gramEnd"/>
      <w:r w:rsidRPr="00452669">
        <w:rPr>
          <w:rFonts w:ascii="Times New Roman" w:eastAsia="Times New Roman" w:hAnsi="Times New Roman" w:cs="Times New Roman"/>
          <w:sz w:val="24"/>
          <w:szCs w:val="24"/>
        </w:rPr>
        <w:t xml:space="preserve"> себя - настоящей.</w:t>
      </w:r>
    </w:p>
    <w:p w:rsidR="00452669" w:rsidRPr="00452669" w:rsidRDefault="00452669" w:rsidP="00452669">
      <w:pPr>
        <w:shd w:val="clear" w:color="auto" w:fill="FFFFFF"/>
        <w:spacing w:before="30" w:after="60" w:line="240" w:lineRule="auto"/>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Настоящее познание себя мало кому доступно, только духовным людям.</w:t>
      </w:r>
    </w:p>
    <w:p w:rsidR="00452669" w:rsidRPr="00452669" w:rsidRDefault="00452669" w:rsidP="00452669">
      <w:pPr>
        <w:shd w:val="clear" w:color="auto" w:fill="FFFFFF"/>
        <w:spacing w:before="30" w:after="6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Познай самого себя - и ты познаешь весь мир. Так сказал Сократ, древнегреческий ученый и мыслитель. Он считал, что в человеке - весь мир. Как в капле морской воды - весь океан.</w:t>
      </w:r>
    </w:p>
    <w:p w:rsidR="00452669" w:rsidRPr="00452669" w:rsidRDefault="00452669" w:rsidP="00452669">
      <w:pPr>
        <w:shd w:val="clear" w:color="auto" w:fill="FFFFFF"/>
        <w:spacing w:before="30" w:after="60" w:line="240" w:lineRule="auto"/>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Познать самого себя - это означает уразуметь, кто я такой, каковы мои корни, от кого я происхожу и на кого похож. Из кого состоит мое окружение, какого я роду-племени.</w:t>
      </w:r>
    </w:p>
    <w:p w:rsidR="00452669" w:rsidRPr="00452669" w:rsidRDefault="00452669" w:rsidP="00452669">
      <w:pPr>
        <w:shd w:val="clear" w:color="auto" w:fill="FFFFFF"/>
        <w:spacing w:before="30" w:after="60" w:line="240" w:lineRule="auto"/>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Познание вообще и познание себя в частности - это великие процессы и великие цели существования вообще.</w:t>
      </w:r>
    </w:p>
    <w:p w:rsidR="00452669" w:rsidRPr="00452669" w:rsidRDefault="00452669" w:rsidP="00452669">
      <w:pPr>
        <w:shd w:val="clear" w:color="auto" w:fill="FFFFFF"/>
        <w:spacing w:after="0" w:line="360" w:lineRule="atLeast"/>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Что значит познать самого себя? Поначалу познание себя принимает форму знания о себе. Знание — это мудрость, которую можно сформулировать словами: я такой-то человек. Она сообщает нам о том, что мы называем нашей индивидуальностью.</w:t>
      </w:r>
    </w:p>
    <w:p w:rsidR="00452669" w:rsidRPr="00452669" w:rsidRDefault="00452669" w:rsidP="00452669">
      <w:pPr>
        <w:shd w:val="clear" w:color="auto" w:fill="FFFFFF"/>
        <w:spacing w:after="0" w:line="360" w:lineRule="atLeast"/>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«Выстраивание» — вот необходимое слово. Тот, кому в детстве не удалось выстроить свое «Я», нередко сильно страдает. Его мучает неясный страх, и он даже может оказаться на грани распада личности. Но вопрос в том, чтобы узнать, действительно ли это драгоценное «Я», эта личность, эта персона и есть наша глубочайшая реальность, наша сущность.</w:t>
      </w:r>
    </w:p>
    <w:p w:rsidR="00452669" w:rsidRPr="00452669" w:rsidRDefault="00452669" w:rsidP="00452669">
      <w:pPr>
        <w:spacing w:after="0" w:line="240" w:lineRule="auto"/>
        <w:jc w:val="both"/>
        <w:rPr>
          <w:rFonts w:ascii="Times New Roman" w:eastAsia="Calibri" w:hAnsi="Times New Roman" w:cs="Times New Roman"/>
          <w:sz w:val="24"/>
          <w:szCs w:val="24"/>
          <w:lang w:eastAsia="en-US"/>
        </w:rPr>
      </w:pPr>
    </w:p>
    <w:p w:rsidR="00452669" w:rsidRPr="00452669" w:rsidRDefault="00452669" w:rsidP="00452669">
      <w:pPr>
        <w:shd w:val="clear" w:color="auto" w:fill="FFFFFF"/>
        <w:spacing w:after="180" w:line="240" w:lineRule="auto"/>
        <w:jc w:val="both"/>
        <w:outlineLvl w:val="0"/>
        <w:rPr>
          <w:rFonts w:ascii="Times New Roman" w:eastAsia="Times New Roman" w:hAnsi="Times New Roman" w:cs="Times New Roman"/>
          <w:b/>
          <w:bCs/>
          <w:kern w:val="36"/>
          <w:sz w:val="24"/>
          <w:szCs w:val="24"/>
        </w:rPr>
      </w:pPr>
      <w:r w:rsidRPr="00452669">
        <w:rPr>
          <w:rFonts w:ascii="Times New Roman" w:eastAsia="Times New Roman" w:hAnsi="Times New Roman" w:cs="Times New Roman"/>
          <w:b/>
          <w:bCs/>
          <w:kern w:val="36"/>
          <w:sz w:val="24"/>
          <w:szCs w:val="24"/>
        </w:rPr>
        <w:t xml:space="preserve">Как на Ваш взгляд лучше, познавать других через себя или себя </w:t>
      </w:r>
      <w:proofErr w:type="gramStart"/>
      <w:r w:rsidRPr="00452669">
        <w:rPr>
          <w:rFonts w:ascii="Times New Roman" w:eastAsia="Times New Roman" w:hAnsi="Times New Roman" w:cs="Times New Roman"/>
          <w:b/>
          <w:bCs/>
          <w:kern w:val="36"/>
          <w:sz w:val="24"/>
          <w:szCs w:val="24"/>
        </w:rPr>
        <w:t>через</w:t>
      </w:r>
      <w:proofErr w:type="gramEnd"/>
      <w:r w:rsidRPr="00452669">
        <w:rPr>
          <w:rFonts w:ascii="Times New Roman" w:eastAsia="Times New Roman" w:hAnsi="Times New Roman" w:cs="Times New Roman"/>
          <w:b/>
          <w:bCs/>
          <w:kern w:val="36"/>
          <w:sz w:val="24"/>
          <w:szCs w:val="24"/>
        </w:rPr>
        <w:t xml:space="preserve"> других?</w:t>
      </w:r>
    </w:p>
    <w:p w:rsidR="00452669" w:rsidRPr="00452669" w:rsidRDefault="00452669" w:rsidP="00452669">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452669">
        <w:rPr>
          <w:rFonts w:ascii="Times New Roman" w:eastAsia="Times New Roman" w:hAnsi="Times New Roman" w:cs="Times New Roman"/>
          <w:sz w:val="24"/>
          <w:szCs w:val="24"/>
          <w:shd w:val="clear" w:color="auto" w:fill="FFFFFF"/>
        </w:rPr>
        <w:t>"Познать себя</w:t>
      </w:r>
      <w:proofErr w:type="gramStart"/>
      <w:r w:rsidRPr="00452669">
        <w:rPr>
          <w:rFonts w:ascii="Times New Roman" w:eastAsia="Times New Roman" w:hAnsi="Times New Roman" w:cs="Times New Roman"/>
          <w:sz w:val="24"/>
          <w:szCs w:val="24"/>
          <w:shd w:val="clear" w:color="auto" w:fill="FFFFFF"/>
        </w:rPr>
        <w:t>"-</w:t>
      </w:r>
      <w:proofErr w:type="gramEnd"/>
      <w:r w:rsidRPr="00452669">
        <w:rPr>
          <w:rFonts w:ascii="Times New Roman" w:eastAsia="Times New Roman" w:hAnsi="Times New Roman" w:cs="Times New Roman"/>
          <w:sz w:val="24"/>
          <w:szCs w:val="24"/>
          <w:shd w:val="clear" w:color="auto" w:fill="FFFFFF"/>
        </w:rPr>
        <w:t>это цель человека в этом мире. С этой целью мы приходим в этот мир. Что такое "познай себя</w:t>
      </w:r>
      <w:proofErr w:type="gramStart"/>
      <w:r w:rsidRPr="00452669">
        <w:rPr>
          <w:rFonts w:ascii="Times New Roman" w:eastAsia="Times New Roman" w:hAnsi="Times New Roman" w:cs="Times New Roman"/>
          <w:sz w:val="24"/>
          <w:szCs w:val="24"/>
          <w:shd w:val="clear" w:color="auto" w:fill="FFFFFF"/>
        </w:rPr>
        <w:t>"-</w:t>
      </w:r>
      <w:proofErr w:type="gramEnd"/>
      <w:r w:rsidRPr="00452669">
        <w:rPr>
          <w:rFonts w:ascii="Times New Roman" w:eastAsia="Times New Roman" w:hAnsi="Times New Roman" w:cs="Times New Roman"/>
          <w:sz w:val="24"/>
          <w:szCs w:val="24"/>
          <w:shd w:val="clear" w:color="auto" w:fill="FFFFFF"/>
        </w:rPr>
        <w:t>это значить-познать истину. "Познай себя</w:t>
      </w:r>
      <w:proofErr w:type="gramStart"/>
      <w:r w:rsidRPr="00452669">
        <w:rPr>
          <w:rFonts w:ascii="Times New Roman" w:eastAsia="Times New Roman" w:hAnsi="Times New Roman" w:cs="Times New Roman"/>
          <w:sz w:val="24"/>
          <w:szCs w:val="24"/>
          <w:shd w:val="clear" w:color="auto" w:fill="FFFFFF"/>
        </w:rPr>
        <w:t>"-</w:t>
      </w:r>
      <w:proofErr w:type="gramEnd"/>
      <w:r w:rsidRPr="00452669">
        <w:rPr>
          <w:rFonts w:ascii="Times New Roman" w:eastAsia="Times New Roman" w:hAnsi="Times New Roman" w:cs="Times New Roman"/>
          <w:sz w:val="24"/>
          <w:szCs w:val="24"/>
          <w:shd w:val="clear" w:color="auto" w:fill="FFFFFF"/>
        </w:rPr>
        <w:t>это познать свое истинное "Я", а это задание на всю нашу жизнь. Как это возможно достичь? Единственный путь-это путь совершенства человека. Совершенствующий человек признает одинаково и тело, и душу, и дух и каждому отдает должное. Пренебрежение чем-нибудь есть ошибка, которая в свое время должна быть исправлена.</w:t>
      </w:r>
    </w:p>
    <w:p w:rsidR="00452669" w:rsidRPr="00452669" w:rsidRDefault="00452669" w:rsidP="00452669">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452669">
        <w:rPr>
          <w:rFonts w:ascii="Times New Roman" w:eastAsia="Times New Roman" w:hAnsi="Times New Roman" w:cs="Times New Roman"/>
          <w:sz w:val="24"/>
          <w:szCs w:val="24"/>
          <w:shd w:val="clear" w:color="auto" w:fill="FFFFFF"/>
        </w:rPr>
        <w:t>" Мы не можем изменить людей вокруг, но мы можем выбрать тех, кто нас окружает.</w:t>
      </w:r>
    </w:p>
    <w:p w:rsidR="00452669" w:rsidRPr="00452669" w:rsidRDefault="00452669" w:rsidP="00452669">
      <w:pPr>
        <w:shd w:val="clear" w:color="auto" w:fill="FFFFFF"/>
        <w:spacing w:after="150" w:line="240" w:lineRule="auto"/>
        <w:jc w:val="both"/>
        <w:rPr>
          <w:rFonts w:ascii="Times New Roman" w:eastAsia="Times New Roman" w:hAnsi="Times New Roman" w:cs="Times New Roman"/>
          <w:sz w:val="24"/>
          <w:szCs w:val="24"/>
          <w:shd w:val="clear" w:color="auto" w:fill="FFFFFF"/>
        </w:rPr>
      </w:pPr>
      <w:r w:rsidRPr="00452669">
        <w:rPr>
          <w:rFonts w:ascii="Times New Roman" w:eastAsia="Times New Roman" w:hAnsi="Times New Roman" w:cs="Times New Roman"/>
          <w:sz w:val="24"/>
          <w:szCs w:val="24"/>
          <w:shd w:val="clear" w:color="auto" w:fill="FFFFFF"/>
        </w:rPr>
        <w:lastRenderedPageBreak/>
        <w:t xml:space="preserve">Работа над собой – самая тяжёлая работа, поэтому ей занимаются немногие. Если каждый человек станет жить для </w:t>
      </w:r>
      <w:proofErr w:type="gramStart"/>
      <w:r w:rsidRPr="00452669">
        <w:rPr>
          <w:rFonts w:ascii="Times New Roman" w:eastAsia="Times New Roman" w:hAnsi="Times New Roman" w:cs="Times New Roman"/>
          <w:sz w:val="24"/>
          <w:szCs w:val="24"/>
          <w:shd w:val="clear" w:color="auto" w:fill="FFFFFF"/>
        </w:rPr>
        <w:t>другого</w:t>
      </w:r>
      <w:proofErr w:type="gramEnd"/>
      <w:r w:rsidRPr="00452669">
        <w:rPr>
          <w:rFonts w:ascii="Times New Roman" w:eastAsia="Times New Roman" w:hAnsi="Times New Roman" w:cs="Times New Roman"/>
          <w:sz w:val="24"/>
          <w:szCs w:val="24"/>
          <w:shd w:val="clear" w:color="auto" w:fill="FFFFFF"/>
        </w:rPr>
        <w:t xml:space="preserve">, будет создано единое общество с самыми идеальными отношениями (Л. А. </w:t>
      </w:r>
      <w:proofErr w:type="spellStart"/>
      <w:r w:rsidRPr="00452669">
        <w:rPr>
          <w:rFonts w:ascii="Times New Roman" w:eastAsia="Times New Roman" w:hAnsi="Times New Roman" w:cs="Times New Roman"/>
          <w:sz w:val="24"/>
          <w:szCs w:val="24"/>
          <w:shd w:val="clear" w:color="auto" w:fill="FFFFFF"/>
        </w:rPr>
        <w:t>Секлитова</w:t>
      </w:r>
      <w:proofErr w:type="spellEnd"/>
      <w:r w:rsidRPr="00452669">
        <w:rPr>
          <w:rFonts w:ascii="Times New Roman" w:eastAsia="Times New Roman" w:hAnsi="Times New Roman" w:cs="Times New Roman"/>
          <w:sz w:val="24"/>
          <w:szCs w:val="24"/>
          <w:shd w:val="clear" w:color="auto" w:fill="FFFFFF"/>
        </w:rPr>
        <w:t>, Л. Л. Стрельникова).</w:t>
      </w:r>
    </w:p>
    <w:p w:rsidR="00452669" w:rsidRPr="00452669" w:rsidRDefault="00452669" w:rsidP="00452669">
      <w:pPr>
        <w:spacing w:after="0" w:line="240" w:lineRule="auto"/>
        <w:jc w:val="both"/>
        <w:rPr>
          <w:rFonts w:ascii="Times New Roman" w:eastAsia="Calibri" w:hAnsi="Times New Roman" w:cs="Times New Roman"/>
          <w:sz w:val="24"/>
          <w:szCs w:val="24"/>
          <w:shd w:val="clear" w:color="auto" w:fill="FFFFFF"/>
          <w:lang w:eastAsia="en-US"/>
        </w:rPr>
      </w:pPr>
      <w:r w:rsidRPr="00452669">
        <w:rPr>
          <w:rFonts w:ascii="Times New Roman" w:eastAsia="Calibri" w:hAnsi="Times New Roman" w:cs="Times New Roman"/>
          <w:sz w:val="24"/>
          <w:szCs w:val="24"/>
          <w:shd w:val="clear" w:color="auto" w:fill="FFFFFF"/>
          <w:lang w:eastAsia="en-US"/>
        </w:rPr>
        <w:t>Чего не знает человек? Человек не знает разве только предела своей силы. Люди ищут себя везде, только не в себе самих.</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Сегодня мы попытаемся, приоткрыть завесу тайны в познании себя.</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Тема нашего разговора «Познай себя и окружающих».</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Первое, что нам сегодня предстоит выяснить, это ответ на вопрос: «Нужно ли человеку познавать себя, и если да, то для чего ему это нужно?»</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Начнем нашу беседу с ответов на вопросы.</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Как вы считаете, в наше время человек должен стремиться познать себя?</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Что лучше: переоценить или недооценить себя?</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Как вы думаете, знаете вы себя? (Дети высказывают свои предположения).</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Познать себя необходимо! Ведь если человек будет знать свои сильные и слабые стороны, он сможет развить свои таланты, исправить свои недостатки. Ему будет легче общаться с окружающими людьми, потому что, определив свою индивидуальность, он сможет увидеть индивидуальность другого человека. Он будет чувствовать себя успешным, счастливым.</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Как же узнать себя? Для этого есть такие приемы</w:t>
      </w:r>
    </w:p>
    <w:p w:rsidR="00452669" w:rsidRPr="00452669" w:rsidRDefault="00452669" w:rsidP="00452669">
      <w:pPr>
        <w:spacing w:after="0" w:line="240" w:lineRule="auto"/>
        <w:rPr>
          <w:rFonts w:ascii="Times New Roman" w:eastAsia="Calibri" w:hAnsi="Times New Roman" w:cs="Times New Roman"/>
          <w:sz w:val="24"/>
          <w:szCs w:val="24"/>
          <w:shd w:val="clear" w:color="auto" w:fill="FFFFFF"/>
          <w:lang w:eastAsia="en-US"/>
        </w:rPr>
      </w:pP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1. Самонаблюдение.</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2. Самоанализ.</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xml:space="preserve">3. </w:t>
      </w:r>
      <w:proofErr w:type="spellStart"/>
      <w:r w:rsidRPr="00452669">
        <w:rPr>
          <w:rFonts w:ascii="Times New Roman" w:eastAsia="Calibri" w:hAnsi="Times New Roman" w:cs="Times New Roman"/>
          <w:sz w:val="24"/>
          <w:szCs w:val="24"/>
          <w:shd w:val="clear" w:color="auto" w:fill="FFFFFF"/>
          <w:lang w:eastAsia="en-US"/>
        </w:rPr>
        <w:t>Самоиспытание</w:t>
      </w:r>
      <w:proofErr w:type="spellEnd"/>
      <w:r w:rsidRPr="00452669">
        <w:rPr>
          <w:rFonts w:ascii="Times New Roman" w:eastAsia="Calibri" w:hAnsi="Times New Roman" w:cs="Times New Roman"/>
          <w:sz w:val="24"/>
          <w:szCs w:val="24"/>
          <w:shd w:val="clear" w:color="auto" w:fill="FFFFFF"/>
          <w:lang w:eastAsia="en-US"/>
        </w:rPr>
        <w:t>.</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4. Самооценка.</w:t>
      </w:r>
    </w:p>
    <w:p w:rsidR="00452669" w:rsidRPr="00452669" w:rsidRDefault="00452669" w:rsidP="00452669">
      <w:pPr>
        <w:spacing w:after="0" w:line="240" w:lineRule="auto"/>
        <w:jc w:val="both"/>
        <w:rPr>
          <w:rFonts w:ascii="Times New Roman" w:eastAsia="Calibri" w:hAnsi="Times New Roman" w:cs="Times New Roman"/>
          <w:sz w:val="24"/>
          <w:szCs w:val="24"/>
          <w:shd w:val="clear" w:color="auto" w:fill="FFFFFF"/>
          <w:lang w:eastAsia="en-US"/>
        </w:rPr>
      </w:pP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xml:space="preserve">- Сегодня мы будем учиться самопознанию. А значит, будем проводить самонаблюдение, самоанализ, </w:t>
      </w:r>
      <w:proofErr w:type="spellStart"/>
      <w:r w:rsidRPr="00452669">
        <w:rPr>
          <w:rFonts w:ascii="Times New Roman" w:eastAsia="Calibri" w:hAnsi="Times New Roman" w:cs="Times New Roman"/>
          <w:sz w:val="24"/>
          <w:szCs w:val="24"/>
          <w:shd w:val="clear" w:color="auto" w:fill="FFFFFF"/>
          <w:lang w:eastAsia="en-US"/>
        </w:rPr>
        <w:t>самоиспытание</w:t>
      </w:r>
      <w:proofErr w:type="spellEnd"/>
      <w:r w:rsidRPr="00452669">
        <w:rPr>
          <w:rFonts w:ascii="Times New Roman" w:eastAsia="Calibri" w:hAnsi="Times New Roman" w:cs="Times New Roman"/>
          <w:sz w:val="24"/>
          <w:szCs w:val="24"/>
          <w:shd w:val="clear" w:color="auto" w:fill="FFFFFF"/>
          <w:lang w:eastAsia="en-US"/>
        </w:rPr>
        <w:t xml:space="preserve"> и самооценку.</w:t>
      </w:r>
    </w:p>
    <w:p w:rsidR="00452669" w:rsidRPr="00452669" w:rsidRDefault="00452669" w:rsidP="00452669">
      <w:pPr>
        <w:spacing w:after="0" w:line="240" w:lineRule="auto"/>
        <w:ind w:firstLine="709"/>
        <w:jc w:val="both"/>
        <w:rPr>
          <w:rFonts w:ascii="Times New Roman" w:eastAsia="Calibri" w:hAnsi="Times New Roman" w:cs="Times New Roman"/>
          <w:sz w:val="24"/>
          <w:szCs w:val="24"/>
          <w:shd w:val="clear" w:color="auto" w:fill="FFFFFF"/>
          <w:lang w:eastAsia="en-US"/>
        </w:rPr>
      </w:pPr>
      <w:r w:rsidRPr="00452669">
        <w:rPr>
          <w:rFonts w:ascii="Times New Roman" w:eastAsia="Calibri" w:hAnsi="Times New Roman" w:cs="Times New Roman"/>
          <w:sz w:val="24"/>
          <w:szCs w:val="24"/>
          <w:shd w:val="clear" w:color="auto" w:fill="FFFFFF"/>
          <w:lang w:eastAsia="en-US"/>
        </w:rPr>
        <w:t> С рождения каждого человека в мир приходит что-то новое, чего еще не было, и неповторимое. Долг каждого – знать и помнить. Что он в мире единственный в своем качестве и что еще никогда не появлялось никого подобного ему, ибо если бы уже был такой же, то не было бы необходимости в нем самом. Каждый отдельный человек – новое создание в мире, и он должен довести свое своеобразие до совершенства.</w:t>
      </w:r>
      <w:r w:rsidRPr="00452669">
        <w:rPr>
          <w:rFonts w:ascii="Times New Roman" w:eastAsia="Calibri" w:hAnsi="Times New Roman" w:cs="Times New Roman"/>
          <w:sz w:val="24"/>
          <w:szCs w:val="24"/>
          <w:lang w:eastAsia="en-US"/>
        </w:rPr>
        <w:br/>
      </w:r>
      <w:r w:rsidRPr="00452669">
        <w:rPr>
          <w:rFonts w:ascii="Times New Roman" w:eastAsia="Calibri" w:hAnsi="Times New Roman" w:cs="Times New Roman"/>
          <w:sz w:val="24"/>
          <w:szCs w:val="24"/>
          <w:shd w:val="clear" w:color="auto" w:fill="FFFFFF"/>
          <w:lang w:eastAsia="en-US"/>
        </w:rPr>
        <w:t xml:space="preserve">Никакой человек в мире не </w:t>
      </w:r>
      <w:proofErr w:type="gramStart"/>
      <w:r w:rsidRPr="00452669">
        <w:rPr>
          <w:rFonts w:ascii="Times New Roman" w:eastAsia="Calibri" w:hAnsi="Times New Roman" w:cs="Times New Roman"/>
          <w:sz w:val="24"/>
          <w:szCs w:val="24"/>
          <w:shd w:val="clear" w:color="auto" w:fill="FFFFFF"/>
          <w:lang w:eastAsia="en-US"/>
        </w:rPr>
        <w:t>родится</w:t>
      </w:r>
      <w:proofErr w:type="gramEnd"/>
      <w:r w:rsidRPr="00452669">
        <w:rPr>
          <w:rFonts w:ascii="Times New Roman" w:eastAsia="Calibri" w:hAnsi="Times New Roman" w:cs="Times New Roman"/>
          <w:sz w:val="24"/>
          <w:szCs w:val="24"/>
          <w:shd w:val="clear" w:color="auto" w:fill="FFFFFF"/>
          <w:lang w:eastAsia="en-US"/>
        </w:rPr>
        <w:t xml:space="preserve"> готовым, то есть вполне сформировавшимся, но всякая его есть не что иное, как беспрерывно движущееся развитие, беспрестанное формирование. При этом на человека влияют другие люди и жизненные ситуации</w:t>
      </w:r>
      <w:proofErr w:type="gramStart"/>
      <w:r w:rsidRPr="00452669">
        <w:rPr>
          <w:rFonts w:ascii="Times New Roman" w:eastAsia="Calibri" w:hAnsi="Times New Roman" w:cs="Times New Roman"/>
          <w:sz w:val="24"/>
          <w:szCs w:val="24"/>
          <w:shd w:val="clear" w:color="auto" w:fill="FFFFFF"/>
          <w:lang w:eastAsia="en-US"/>
        </w:rPr>
        <w:t>.</w:t>
      </w:r>
      <w:proofErr w:type="gramEnd"/>
      <w:r w:rsidRPr="00452669">
        <w:rPr>
          <w:rFonts w:ascii="Times New Roman" w:eastAsia="Calibri" w:hAnsi="Times New Roman" w:cs="Times New Roman"/>
          <w:sz w:val="24"/>
          <w:szCs w:val="24"/>
          <w:shd w:val="clear" w:color="auto" w:fill="FFFFFF"/>
          <w:lang w:eastAsia="en-US"/>
        </w:rPr>
        <w:t xml:space="preserve"> </w:t>
      </w:r>
      <w:proofErr w:type="gramStart"/>
      <w:r w:rsidRPr="00452669">
        <w:rPr>
          <w:rFonts w:ascii="Times New Roman" w:eastAsia="Calibri" w:hAnsi="Times New Roman" w:cs="Times New Roman"/>
          <w:sz w:val="24"/>
          <w:szCs w:val="24"/>
          <w:shd w:val="clear" w:color="auto" w:fill="FFFFFF"/>
          <w:lang w:eastAsia="en-US"/>
        </w:rPr>
        <w:t>з</w:t>
      </w:r>
      <w:proofErr w:type="gramEnd"/>
      <w:r w:rsidRPr="00452669">
        <w:rPr>
          <w:rFonts w:ascii="Times New Roman" w:eastAsia="Calibri" w:hAnsi="Times New Roman" w:cs="Times New Roman"/>
          <w:sz w:val="24"/>
          <w:szCs w:val="24"/>
          <w:shd w:val="clear" w:color="auto" w:fill="FFFFFF"/>
          <w:lang w:eastAsia="en-US"/>
        </w:rPr>
        <w:t xml:space="preserve">начит, любой человек как личность формируется во взаимодействии с другими. Как это происходит? Он становится собою, только раскрывая себя </w:t>
      </w:r>
      <w:proofErr w:type="gramStart"/>
      <w:r w:rsidRPr="00452669">
        <w:rPr>
          <w:rFonts w:ascii="Times New Roman" w:eastAsia="Calibri" w:hAnsi="Times New Roman" w:cs="Times New Roman"/>
          <w:sz w:val="24"/>
          <w:szCs w:val="24"/>
          <w:shd w:val="clear" w:color="auto" w:fill="FFFFFF"/>
          <w:lang w:eastAsia="en-US"/>
        </w:rPr>
        <w:t>для</w:t>
      </w:r>
      <w:proofErr w:type="gramEnd"/>
      <w:r w:rsidRPr="00452669">
        <w:rPr>
          <w:rFonts w:ascii="Times New Roman" w:eastAsia="Calibri" w:hAnsi="Times New Roman" w:cs="Times New Roman"/>
          <w:sz w:val="24"/>
          <w:szCs w:val="24"/>
          <w:shd w:val="clear" w:color="auto" w:fill="FFFFFF"/>
          <w:lang w:eastAsia="en-US"/>
        </w:rPr>
        <w:t xml:space="preserve"> другого, через другого и с помощью другого. Вся жизнь человека и внешняя и внутренняя – это глубочайшее общение. У любого человека всегда есть выбор, как поступить, что сказать, что принять, а что отвергнуть во влиянии других людей. Этот выбор чаще всего и определяет, по какому жизненному пути будет двигаться человек, что для него важно и значимо. Как он определит свои отношения с другими людьми и поступки в сложных ситуациях.</w:t>
      </w:r>
    </w:p>
    <w:p w:rsidR="00452669" w:rsidRPr="00452669" w:rsidRDefault="00452669" w:rsidP="00452669">
      <w:pPr>
        <w:shd w:val="clear" w:color="auto" w:fill="FFFFFF"/>
        <w:spacing w:before="209" w:after="0" w:line="240" w:lineRule="auto"/>
        <w:jc w:val="both"/>
        <w:rPr>
          <w:rFonts w:ascii="Times New Roman" w:eastAsia="Times New Roman" w:hAnsi="Times New Roman" w:cs="Times New Roman"/>
          <w:spacing w:val="-4"/>
          <w:sz w:val="24"/>
          <w:szCs w:val="24"/>
        </w:rPr>
      </w:pPr>
      <w:r w:rsidRPr="00452669">
        <w:rPr>
          <w:rFonts w:ascii="Times New Roman" w:eastAsia="Times New Roman" w:hAnsi="Times New Roman" w:cs="Times New Roman"/>
          <w:b/>
          <w:bCs/>
          <w:i/>
          <w:iCs/>
          <w:spacing w:val="-4"/>
          <w:sz w:val="24"/>
          <w:szCs w:val="24"/>
        </w:rPr>
        <w:t>Познай себя.</w:t>
      </w:r>
    </w:p>
    <w:p w:rsidR="00452669" w:rsidRPr="00452669" w:rsidRDefault="00452669" w:rsidP="00452669">
      <w:pPr>
        <w:shd w:val="clear" w:color="auto" w:fill="FFFFFF"/>
        <w:spacing w:after="0" w:line="240" w:lineRule="auto"/>
        <w:ind w:right="22"/>
        <w:jc w:val="both"/>
        <w:rPr>
          <w:rFonts w:ascii="Times New Roman" w:eastAsia="Times New Roman" w:hAnsi="Times New Roman" w:cs="Times New Roman"/>
          <w:spacing w:val="-4"/>
          <w:sz w:val="24"/>
          <w:szCs w:val="24"/>
        </w:rPr>
      </w:pPr>
      <w:r w:rsidRPr="00452669">
        <w:rPr>
          <w:rFonts w:ascii="Times New Roman" w:eastAsia="Times New Roman" w:hAnsi="Times New Roman" w:cs="Times New Roman"/>
          <w:spacing w:val="-4"/>
          <w:sz w:val="24"/>
          <w:szCs w:val="24"/>
        </w:rPr>
        <w:t>У каждого человека возникают различные желания (смотреть телевизор, гулять, читать и т.д.). Необходимо владеть своими жела</w:t>
      </w:r>
      <w:r w:rsidRPr="00452669">
        <w:rPr>
          <w:rFonts w:ascii="Times New Roman" w:eastAsia="Times New Roman" w:hAnsi="Times New Roman" w:cs="Times New Roman"/>
          <w:spacing w:val="-4"/>
          <w:sz w:val="24"/>
          <w:szCs w:val="24"/>
        </w:rPr>
        <w:softHyphen/>
        <w:t>ниями. Совмещать домашние задания, помощь маме с прогулками и просмотром телевизора.</w:t>
      </w:r>
    </w:p>
    <w:p w:rsidR="00452669" w:rsidRPr="00452669" w:rsidRDefault="00452669" w:rsidP="00452669">
      <w:pPr>
        <w:shd w:val="clear" w:color="auto" w:fill="FFFFFF"/>
        <w:spacing w:after="0" w:line="240" w:lineRule="auto"/>
        <w:ind w:right="22"/>
        <w:jc w:val="both"/>
        <w:rPr>
          <w:rFonts w:ascii="Times New Roman" w:eastAsia="Times New Roman" w:hAnsi="Times New Roman" w:cs="Times New Roman"/>
          <w:spacing w:val="-4"/>
          <w:sz w:val="24"/>
          <w:szCs w:val="24"/>
        </w:rPr>
      </w:pPr>
      <w:r w:rsidRPr="00452669">
        <w:rPr>
          <w:rFonts w:ascii="Times New Roman" w:eastAsia="Times New Roman" w:hAnsi="Times New Roman" w:cs="Times New Roman"/>
          <w:spacing w:val="-4"/>
          <w:sz w:val="24"/>
          <w:szCs w:val="24"/>
        </w:rPr>
        <w:t>Надо вырабатывать волю, характер, а для развития давать себе задания и стараться выполнять.</w:t>
      </w:r>
    </w:p>
    <w:p w:rsidR="00452669" w:rsidRPr="00452669" w:rsidRDefault="00452669" w:rsidP="00452669">
      <w:pPr>
        <w:shd w:val="clear" w:color="auto" w:fill="FFFFFF"/>
        <w:spacing w:after="0" w:line="240" w:lineRule="auto"/>
        <w:ind w:right="22"/>
        <w:jc w:val="both"/>
        <w:rPr>
          <w:rFonts w:ascii="Times New Roman" w:eastAsia="Times New Roman" w:hAnsi="Times New Roman" w:cs="Times New Roman"/>
          <w:spacing w:val="-4"/>
          <w:sz w:val="24"/>
          <w:szCs w:val="24"/>
        </w:rPr>
      </w:pPr>
      <w:r w:rsidRPr="00452669">
        <w:rPr>
          <w:rFonts w:ascii="Times New Roman" w:eastAsia="Times New Roman" w:hAnsi="Times New Roman" w:cs="Times New Roman"/>
          <w:spacing w:val="-4"/>
          <w:sz w:val="24"/>
          <w:szCs w:val="24"/>
        </w:rPr>
        <w:t>Каждый день мы с вами живем, общаемся и делаем поступки, иногда хорошие, иногда нет. Каждый должен себя оценить, хорошо я поступил или нет, т.е. быть справедливым по отношению к себе.</w:t>
      </w:r>
    </w:p>
    <w:p w:rsidR="00452669" w:rsidRPr="00452669" w:rsidRDefault="00452669" w:rsidP="00452669">
      <w:pPr>
        <w:shd w:val="clear" w:color="auto" w:fill="FFFFFF"/>
        <w:spacing w:after="0" w:line="240" w:lineRule="auto"/>
        <w:ind w:right="22"/>
        <w:jc w:val="both"/>
        <w:rPr>
          <w:rFonts w:ascii="Times New Roman" w:eastAsia="Times New Roman" w:hAnsi="Times New Roman" w:cs="Times New Roman"/>
          <w:spacing w:val="-4"/>
          <w:sz w:val="24"/>
          <w:szCs w:val="24"/>
        </w:rPr>
      </w:pPr>
    </w:p>
    <w:p w:rsidR="00452669" w:rsidRPr="00452669" w:rsidRDefault="00452669" w:rsidP="00452669">
      <w:pPr>
        <w:shd w:val="clear" w:color="auto" w:fill="FFFFFF"/>
        <w:spacing w:after="135"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b/>
          <w:bCs/>
          <w:sz w:val="24"/>
          <w:szCs w:val="24"/>
        </w:rPr>
        <w:t>Упражнение «5 позитивных и 5 негативных «Я» во мне»</w:t>
      </w:r>
    </w:p>
    <w:p w:rsidR="00452669" w:rsidRPr="00452669" w:rsidRDefault="00452669" w:rsidP="00452669">
      <w:pPr>
        <w:shd w:val="clear" w:color="auto" w:fill="FFFFFF"/>
        <w:spacing w:after="135"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b/>
          <w:bCs/>
          <w:sz w:val="24"/>
          <w:szCs w:val="24"/>
        </w:rPr>
        <w:t>Цель:</w:t>
      </w:r>
      <w:r w:rsidRPr="00452669">
        <w:rPr>
          <w:rFonts w:ascii="Times New Roman" w:eastAsia="Times New Roman" w:hAnsi="Times New Roman" w:cs="Times New Roman"/>
          <w:sz w:val="24"/>
          <w:szCs w:val="24"/>
        </w:rPr>
        <w:t> самопознание, актуализация своих плюсов и минусов.</w:t>
      </w:r>
    </w:p>
    <w:p w:rsidR="00452669" w:rsidRPr="00452669" w:rsidRDefault="00452669" w:rsidP="00452669">
      <w:pPr>
        <w:shd w:val="clear" w:color="auto" w:fill="FFFFFF"/>
        <w:spacing w:after="135"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b/>
          <w:bCs/>
          <w:sz w:val="24"/>
          <w:szCs w:val="24"/>
        </w:rPr>
        <w:t>Ведущий:</w:t>
      </w:r>
      <w:r w:rsidRPr="00452669">
        <w:rPr>
          <w:rFonts w:ascii="Times New Roman" w:eastAsia="Times New Roman" w:hAnsi="Times New Roman" w:cs="Times New Roman"/>
          <w:sz w:val="24"/>
          <w:szCs w:val="24"/>
        </w:rPr>
        <w:t xml:space="preserve"> Сейчас я хочу попросить вас разделить лист бумаги на 2 части. С одной стороны написать «+», с другой стороны «-». С той </w:t>
      </w:r>
      <w:proofErr w:type="gramStart"/>
      <w:r w:rsidRPr="00452669">
        <w:rPr>
          <w:rFonts w:ascii="Times New Roman" w:eastAsia="Times New Roman" w:hAnsi="Times New Roman" w:cs="Times New Roman"/>
          <w:sz w:val="24"/>
          <w:szCs w:val="24"/>
        </w:rPr>
        <w:t>стороны</w:t>
      </w:r>
      <w:proofErr w:type="gramEnd"/>
      <w:r w:rsidRPr="00452669">
        <w:rPr>
          <w:rFonts w:ascii="Times New Roman" w:eastAsia="Times New Roman" w:hAnsi="Times New Roman" w:cs="Times New Roman"/>
          <w:sz w:val="24"/>
          <w:szCs w:val="24"/>
        </w:rPr>
        <w:t xml:space="preserve"> где плюс написать 5 своих положительных качеств, которые вам нравятся, помогают в жизни, а с той стороны, где минус - 5 своих отрицательных (негативных) качеств, которые вам не нравятся, мешают.</w:t>
      </w:r>
    </w:p>
    <w:p w:rsidR="00452669" w:rsidRPr="00452669" w:rsidRDefault="00452669" w:rsidP="00452669">
      <w:pPr>
        <w:shd w:val="clear" w:color="auto" w:fill="FFFFFF"/>
        <w:spacing w:after="15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b/>
          <w:bCs/>
          <w:i/>
          <w:iCs/>
          <w:sz w:val="24"/>
          <w:szCs w:val="24"/>
        </w:rPr>
        <w:t>Обсуждение:</w:t>
      </w:r>
      <w:r w:rsidRPr="00452669">
        <w:rPr>
          <w:rFonts w:ascii="Times New Roman" w:eastAsia="Times New Roman" w:hAnsi="Times New Roman" w:cs="Times New Roman"/>
          <w:sz w:val="24"/>
          <w:szCs w:val="24"/>
        </w:rPr>
        <w:t> В чём были сложности? Вы что-нибудь заметили в себе нового, выполняя это задание? Или может, задумались над чем-нибудь? Все ли качества, которые первоначально воспринимаются как отрицательные таковыми и являются, в чем может быть их польза для человека</w:t>
      </w:r>
    </w:p>
    <w:p w:rsidR="00452669" w:rsidRPr="00452669" w:rsidRDefault="00452669" w:rsidP="00452669">
      <w:pPr>
        <w:shd w:val="clear" w:color="auto" w:fill="FFFFFF"/>
        <w:spacing w:after="0" w:line="240" w:lineRule="auto"/>
        <w:ind w:firstLine="851"/>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На столе лежат чистые белые листы. Возьмите их и сделайте, что хотите: нарисуйте что-нибудь, напишите, просто сложите или сомните, проведите линию, разорвите и т. д.</w:t>
      </w:r>
    </w:p>
    <w:p w:rsidR="00452669" w:rsidRPr="00452669" w:rsidRDefault="00452669" w:rsidP="00452669">
      <w:pPr>
        <w:shd w:val="clear" w:color="auto" w:fill="FFFFFF"/>
        <w:spacing w:after="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       Вот так и жизнь человеческая: белый лист, когда человек родился. И каждому из нас предстоит на этом чистом листе жизни оставить свой след. Мы сами можем ее так прожить, как вы поступили со своими листочками: кто-то обязательно на листе своей жизни напишет что-то важное, полезное для других людей, оставив о себе добрую память, а кто-то просто сложит свой жизненный лист, а когда развернет его, чтобы подытожить свою жизнь, то и прочитать-то нечего. А можно просто бездумно сломать свою жизнь, уничтожить ее. И этот тест для вас предупреждение, как нельзя поступать со своей жизнью.</w:t>
      </w:r>
    </w:p>
    <w:p w:rsidR="00452669" w:rsidRPr="00452669" w:rsidRDefault="00452669" w:rsidP="00452669">
      <w:pPr>
        <w:shd w:val="clear" w:color="auto" w:fill="FFFFFF"/>
        <w:spacing w:after="0" w:line="240" w:lineRule="auto"/>
        <w:ind w:left="300"/>
        <w:jc w:val="both"/>
        <w:rPr>
          <w:rFonts w:ascii="Times New Roman" w:eastAsia="Times New Roman" w:hAnsi="Times New Roman" w:cs="Times New Roman"/>
          <w:sz w:val="24"/>
          <w:szCs w:val="24"/>
        </w:rPr>
      </w:pPr>
    </w:p>
    <w:p w:rsidR="00452669" w:rsidRPr="00452669" w:rsidRDefault="00452669" w:rsidP="00452669">
      <w:pPr>
        <w:numPr>
          <w:ilvl w:val="0"/>
          <w:numId w:val="68"/>
        </w:numPr>
        <w:shd w:val="clear" w:color="auto" w:fill="FFFFFF"/>
        <w:spacing w:after="0" w:line="240" w:lineRule="auto"/>
        <w:ind w:left="300"/>
        <w:jc w:val="both"/>
        <w:rPr>
          <w:rFonts w:ascii="Times New Roman" w:eastAsia="Times New Roman" w:hAnsi="Times New Roman" w:cs="Times New Roman"/>
          <w:sz w:val="24"/>
          <w:szCs w:val="24"/>
        </w:rPr>
      </w:pPr>
      <w:r w:rsidRPr="00452669">
        <w:rPr>
          <w:rFonts w:ascii="Times New Roman" w:eastAsia="Times New Roman" w:hAnsi="Times New Roman" w:cs="Times New Roman"/>
          <w:b/>
          <w:bCs/>
          <w:sz w:val="24"/>
          <w:szCs w:val="24"/>
        </w:rPr>
        <w:t>Упражнение «Эмиграция»</w:t>
      </w:r>
    </w:p>
    <w:p w:rsidR="00452669" w:rsidRPr="00452669" w:rsidRDefault="00452669" w:rsidP="00452669">
      <w:pPr>
        <w:shd w:val="clear" w:color="auto" w:fill="FFFFFF"/>
        <w:spacing w:after="30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 xml:space="preserve">Многие из нас живут в одном и том же городе, на одной и той же улице. Все хорошо знакомо, ко многому привыкли, в том числе и к окружающим людям. Но в жизни может всякое случиться. Предположим, что вы навсегда уезжаете в Австралию. Как вы думаете, сколько людей (и кто конкретно) пожалеет о том, что вы уехали? Почему? Что вас связывает с этими людьми? Какие у вас были отношения с ними? Вы им помогли чем-то? Демонстрировали свое превосходство перед ними или отказались чем-то помочь? Может быть, вы просто не сошлись характерами? Вы пытались что-то изменить в себе, в ваших отношениях с этими людьми? </w:t>
      </w:r>
    </w:p>
    <w:p w:rsidR="00452669" w:rsidRPr="00452669" w:rsidRDefault="00452669" w:rsidP="00452669">
      <w:pPr>
        <w:shd w:val="clear" w:color="auto" w:fill="FFFFFF"/>
        <w:spacing w:after="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b/>
          <w:bCs/>
          <w:sz w:val="24"/>
          <w:szCs w:val="24"/>
        </w:rPr>
        <w:t>.Упражнение «Познаём друг друга»</w:t>
      </w:r>
    </w:p>
    <w:p w:rsidR="00452669" w:rsidRPr="00452669" w:rsidRDefault="00452669" w:rsidP="00452669">
      <w:pPr>
        <w:shd w:val="clear" w:color="auto" w:fill="FFFFFF"/>
        <w:spacing w:after="30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Скажите о двух своих правдивых чертах и придумайте одну не правдивую. Другие участники должны отгадать неправду.</w:t>
      </w:r>
    </w:p>
    <w:p w:rsidR="00452669" w:rsidRPr="00452669" w:rsidRDefault="00452669" w:rsidP="00452669">
      <w:pPr>
        <w:shd w:val="clear" w:color="auto" w:fill="FFFFFF"/>
        <w:spacing w:after="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-Трудно ли было отгадывать?</w:t>
      </w:r>
    </w:p>
    <w:p w:rsidR="00452669" w:rsidRPr="00452669" w:rsidRDefault="00452669" w:rsidP="00452669">
      <w:pPr>
        <w:shd w:val="clear" w:color="auto" w:fill="FFFFFF"/>
        <w:spacing w:after="0" w:line="240" w:lineRule="auto"/>
        <w:jc w:val="both"/>
        <w:rPr>
          <w:rFonts w:ascii="Times New Roman" w:eastAsia="Times New Roman" w:hAnsi="Times New Roman" w:cs="Times New Roman"/>
          <w:sz w:val="24"/>
          <w:szCs w:val="24"/>
        </w:rPr>
      </w:pPr>
      <w:r w:rsidRPr="00452669">
        <w:rPr>
          <w:rFonts w:ascii="Times New Roman" w:eastAsia="Times New Roman" w:hAnsi="Times New Roman" w:cs="Times New Roman"/>
          <w:sz w:val="24"/>
          <w:szCs w:val="24"/>
        </w:rPr>
        <w:t>-Сказал ли кто-нибудь что-то такое, о чём вы не знали?</w:t>
      </w:r>
    </w:p>
    <w:p w:rsidR="00452669" w:rsidRPr="00452669" w:rsidRDefault="00452669" w:rsidP="00452669">
      <w:pPr>
        <w:spacing w:after="0" w:line="240" w:lineRule="auto"/>
        <w:ind w:firstLine="709"/>
        <w:jc w:val="both"/>
        <w:rPr>
          <w:rFonts w:ascii="Times New Roman" w:eastAsia="Calibri" w:hAnsi="Times New Roman" w:cs="Times New Roman"/>
          <w:sz w:val="28"/>
          <w:szCs w:val="28"/>
          <w:lang w:eastAsia="en-US"/>
        </w:rPr>
      </w:pPr>
    </w:p>
    <w:p w:rsidR="00452669" w:rsidRPr="00452669" w:rsidRDefault="00452669" w:rsidP="00452669">
      <w:pPr>
        <w:spacing w:after="0" w:line="240" w:lineRule="auto"/>
        <w:ind w:firstLine="709"/>
        <w:jc w:val="both"/>
        <w:rPr>
          <w:rFonts w:ascii="Times New Roman" w:eastAsia="Calibri" w:hAnsi="Times New Roman" w:cs="Times New Roman"/>
          <w:sz w:val="28"/>
          <w:szCs w:val="28"/>
          <w:lang w:eastAsia="en-US"/>
        </w:rPr>
      </w:pPr>
    </w:p>
    <w:p w:rsidR="003213DD" w:rsidRPr="00E33968" w:rsidRDefault="003213DD" w:rsidP="00E33968">
      <w:pPr>
        <w:pStyle w:val="c5"/>
        <w:shd w:val="clear" w:color="auto" w:fill="FFFFFF"/>
        <w:spacing w:before="0" w:beforeAutospacing="0" w:after="0" w:afterAutospacing="0"/>
        <w:jc w:val="both"/>
        <w:rPr>
          <w:rStyle w:val="c4"/>
          <w:color w:val="000000"/>
        </w:rPr>
      </w:pPr>
    </w:p>
    <w:p w:rsidR="003213DD" w:rsidRDefault="003213DD" w:rsidP="0067733A">
      <w:pPr>
        <w:pStyle w:val="c44"/>
        <w:shd w:val="clear" w:color="auto" w:fill="FFFFFF"/>
        <w:spacing w:before="0" w:beforeAutospacing="0" w:after="0" w:afterAutospacing="0"/>
        <w:jc w:val="right"/>
        <w:rPr>
          <w:rStyle w:val="c4"/>
          <w:b/>
          <w:bCs/>
          <w:i/>
          <w:color w:val="000000"/>
        </w:rPr>
      </w:pPr>
    </w:p>
    <w:p w:rsidR="00A26511" w:rsidRDefault="00A26511" w:rsidP="0067733A">
      <w:pPr>
        <w:pStyle w:val="c44"/>
        <w:shd w:val="clear" w:color="auto" w:fill="FFFFFF"/>
        <w:spacing w:before="0" w:beforeAutospacing="0" w:after="0" w:afterAutospacing="0"/>
        <w:jc w:val="right"/>
        <w:rPr>
          <w:rStyle w:val="c4"/>
          <w:b/>
          <w:bCs/>
          <w:i/>
          <w:color w:val="000000"/>
        </w:rPr>
      </w:pPr>
    </w:p>
    <w:p w:rsidR="00A26511" w:rsidRDefault="00A26511" w:rsidP="0067733A">
      <w:pPr>
        <w:pStyle w:val="c44"/>
        <w:shd w:val="clear" w:color="auto" w:fill="FFFFFF"/>
        <w:spacing w:before="0" w:beforeAutospacing="0" w:after="0" w:afterAutospacing="0"/>
        <w:jc w:val="right"/>
        <w:rPr>
          <w:rStyle w:val="c4"/>
          <w:b/>
          <w:bCs/>
          <w:i/>
          <w:color w:val="000000"/>
        </w:rPr>
      </w:pPr>
    </w:p>
    <w:p w:rsidR="00A26511" w:rsidRDefault="00A26511" w:rsidP="0067733A">
      <w:pPr>
        <w:pStyle w:val="c44"/>
        <w:shd w:val="clear" w:color="auto" w:fill="FFFFFF"/>
        <w:spacing w:before="0" w:beforeAutospacing="0" w:after="0" w:afterAutospacing="0"/>
        <w:jc w:val="right"/>
        <w:rPr>
          <w:rStyle w:val="c4"/>
          <w:b/>
          <w:bCs/>
          <w:i/>
          <w:color w:val="000000"/>
        </w:rPr>
      </w:pPr>
    </w:p>
    <w:p w:rsidR="00A26511" w:rsidRDefault="00A26511" w:rsidP="0067733A">
      <w:pPr>
        <w:pStyle w:val="c44"/>
        <w:shd w:val="clear" w:color="auto" w:fill="FFFFFF"/>
        <w:spacing w:before="0" w:beforeAutospacing="0" w:after="0" w:afterAutospacing="0"/>
        <w:jc w:val="right"/>
        <w:rPr>
          <w:rStyle w:val="c4"/>
          <w:b/>
          <w:bCs/>
          <w:i/>
          <w:color w:val="000000"/>
        </w:rPr>
      </w:pPr>
    </w:p>
    <w:p w:rsidR="00A26511" w:rsidRDefault="00A26511" w:rsidP="0067733A">
      <w:pPr>
        <w:pStyle w:val="c44"/>
        <w:shd w:val="clear" w:color="auto" w:fill="FFFFFF"/>
        <w:spacing w:before="0" w:beforeAutospacing="0" w:after="0" w:afterAutospacing="0"/>
        <w:jc w:val="right"/>
        <w:rPr>
          <w:rStyle w:val="c4"/>
          <w:b/>
          <w:bCs/>
          <w:i/>
          <w:color w:val="000000"/>
        </w:rPr>
      </w:pPr>
    </w:p>
    <w:p w:rsidR="00A26511" w:rsidRDefault="00A26511" w:rsidP="0067733A">
      <w:pPr>
        <w:pStyle w:val="c44"/>
        <w:shd w:val="clear" w:color="auto" w:fill="FFFFFF"/>
        <w:spacing w:before="0" w:beforeAutospacing="0" w:after="0" w:afterAutospacing="0"/>
        <w:jc w:val="right"/>
        <w:rPr>
          <w:rStyle w:val="c4"/>
          <w:b/>
          <w:bCs/>
          <w:i/>
          <w:color w:val="000000"/>
        </w:rPr>
      </w:pPr>
    </w:p>
    <w:p w:rsidR="00A26511" w:rsidRDefault="00A26511" w:rsidP="0067733A">
      <w:pPr>
        <w:pStyle w:val="c44"/>
        <w:shd w:val="clear" w:color="auto" w:fill="FFFFFF"/>
        <w:spacing w:before="0" w:beforeAutospacing="0" w:after="0" w:afterAutospacing="0"/>
        <w:jc w:val="right"/>
        <w:rPr>
          <w:rStyle w:val="c4"/>
          <w:b/>
          <w:bCs/>
          <w:i/>
          <w:color w:val="000000"/>
        </w:rPr>
      </w:pPr>
    </w:p>
    <w:p w:rsidR="002D6BED" w:rsidRDefault="002D6BED" w:rsidP="0067733A">
      <w:pPr>
        <w:pStyle w:val="c44"/>
        <w:shd w:val="clear" w:color="auto" w:fill="FFFFFF"/>
        <w:spacing w:before="0" w:beforeAutospacing="0" w:after="0" w:afterAutospacing="0"/>
        <w:jc w:val="right"/>
        <w:rPr>
          <w:rStyle w:val="c4"/>
          <w:b/>
          <w:bCs/>
          <w:i/>
          <w:color w:val="000000"/>
        </w:rPr>
      </w:pPr>
      <w:r w:rsidRPr="0067733A">
        <w:rPr>
          <w:rStyle w:val="c4"/>
          <w:b/>
          <w:bCs/>
          <w:i/>
          <w:color w:val="000000"/>
        </w:rPr>
        <w:lastRenderedPageBreak/>
        <w:t>Приложение 4</w:t>
      </w:r>
    </w:p>
    <w:p w:rsidR="0067733A" w:rsidRPr="0067733A" w:rsidRDefault="0067733A" w:rsidP="0067733A">
      <w:pPr>
        <w:pStyle w:val="c44"/>
        <w:shd w:val="clear" w:color="auto" w:fill="FFFFFF"/>
        <w:spacing w:before="0" w:beforeAutospacing="0" w:after="0" w:afterAutospacing="0"/>
        <w:jc w:val="right"/>
        <w:rPr>
          <w:i/>
          <w:color w:val="000000"/>
        </w:rPr>
      </w:pPr>
    </w:p>
    <w:p w:rsidR="00E33968" w:rsidRPr="000A4474" w:rsidRDefault="00E33968" w:rsidP="002D6BED">
      <w:pPr>
        <w:pStyle w:val="c5"/>
        <w:shd w:val="clear" w:color="auto" w:fill="FFFFFF"/>
        <w:spacing w:before="0" w:beforeAutospacing="0" w:after="0" w:afterAutospacing="0"/>
        <w:jc w:val="both"/>
        <w:rPr>
          <w:b/>
          <w:color w:val="000000"/>
        </w:rPr>
      </w:pPr>
    </w:p>
    <w:p w:rsidR="00E33968" w:rsidRPr="00E33968" w:rsidRDefault="00E33968" w:rsidP="00E33968">
      <w:pPr>
        <w:tabs>
          <w:tab w:val="left" w:pos="567"/>
        </w:tabs>
        <w:spacing w:after="0" w:line="240" w:lineRule="auto"/>
        <w:ind w:firstLine="709"/>
        <w:jc w:val="center"/>
        <w:rPr>
          <w:rFonts w:ascii="Times New Roman" w:eastAsia="Calibri" w:hAnsi="Times New Roman" w:cs="Times New Roman"/>
          <w:b/>
          <w:sz w:val="24"/>
          <w:szCs w:val="24"/>
          <w:lang w:eastAsia="en-US"/>
        </w:rPr>
      </w:pPr>
      <w:r w:rsidRPr="00E33968">
        <w:rPr>
          <w:rFonts w:ascii="Times New Roman" w:eastAsia="Calibri" w:hAnsi="Times New Roman" w:cs="Times New Roman"/>
          <w:b/>
          <w:sz w:val="24"/>
          <w:szCs w:val="24"/>
          <w:lang w:eastAsia="en-US"/>
        </w:rPr>
        <w:t xml:space="preserve">Сценарий спектакля </w:t>
      </w:r>
    </w:p>
    <w:p w:rsidR="00E33968" w:rsidRPr="00E33968" w:rsidRDefault="00E33968" w:rsidP="00E33968">
      <w:pPr>
        <w:tabs>
          <w:tab w:val="left" w:pos="567"/>
        </w:tabs>
        <w:spacing w:after="0" w:line="240" w:lineRule="auto"/>
        <w:ind w:firstLine="709"/>
        <w:jc w:val="center"/>
        <w:rPr>
          <w:rFonts w:ascii="Times New Roman" w:eastAsia="Times New Roman" w:hAnsi="Times New Roman" w:cs="Times New Roman"/>
          <w:b/>
          <w:sz w:val="24"/>
          <w:szCs w:val="24"/>
        </w:rPr>
      </w:pPr>
      <w:r w:rsidRPr="00E33968">
        <w:rPr>
          <w:rFonts w:ascii="Times New Roman" w:eastAsia="Calibri" w:hAnsi="Times New Roman" w:cs="Times New Roman"/>
          <w:b/>
          <w:sz w:val="24"/>
          <w:szCs w:val="24"/>
          <w:lang w:eastAsia="en-US"/>
        </w:rPr>
        <w:t xml:space="preserve">по профилактике </w:t>
      </w:r>
      <w:proofErr w:type="spellStart"/>
      <w:r w:rsidRPr="00E33968">
        <w:rPr>
          <w:rFonts w:ascii="Times New Roman" w:eastAsia="Calibri" w:hAnsi="Times New Roman" w:cs="Times New Roman"/>
          <w:b/>
          <w:sz w:val="24"/>
          <w:szCs w:val="24"/>
          <w:lang w:eastAsia="en-US"/>
        </w:rPr>
        <w:t>буллинга</w:t>
      </w:r>
      <w:proofErr w:type="spellEnd"/>
      <w:r w:rsidRPr="00E33968">
        <w:rPr>
          <w:rFonts w:ascii="Times New Roman" w:eastAsia="Calibri" w:hAnsi="Times New Roman" w:cs="Times New Roman"/>
          <w:b/>
          <w:sz w:val="24"/>
          <w:szCs w:val="24"/>
          <w:lang w:eastAsia="en-US"/>
        </w:rPr>
        <w:t xml:space="preserve">, </w:t>
      </w:r>
      <w:proofErr w:type="spellStart"/>
      <w:r w:rsidRPr="00E33968">
        <w:rPr>
          <w:rFonts w:ascii="Times New Roman" w:eastAsia="Calibri" w:hAnsi="Times New Roman" w:cs="Times New Roman"/>
          <w:b/>
          <w:sz w:val="24"/>
          <w:szCs w:val="24"/>
          <w:lang w:eastAsia="en-US"/>
        </w:rPr>
        <w:t>моббинга</w:t>
      </w:r>
      <w:proofErr w:type="spellEnd"/>
      <w:r w:rsidRPr="00E33968">
        <w:rPr>
          <w:rFonts w:ascii="Times New Roman" w:eastAsia="Calibri" w:hAnsi="Times New Roman" w:cs="Times New Roman"/>
          <w:b/>
          <w:sz w:val="24"/>
          <w:szCs w:val="24"/>
          <w:lang w:eastAsia="en-US"/>
        </w:rPr>
        <w:t xml:space="preserve"> и </w:t>
      </w:r>
      <w:proofErr w:type="spellStart"/>
      <w:r w:rsidRPr="00E33968">
        <w:rPr>
          <w:rFonts w:ascii="Times New Roman" w:eastAsia="Calibri" w:hAnsi="Times New Roman" w:cs="Times New Roman"/>
          <w:b/>
          <w:sz w:val="24"/>
          <w:szCs w:val="24"/>
          <w:lang w:eastAsia="en-US"/>
        </w:rPr>
        <w:t>скулшутинга</w:t>
      </w:r>
      <w:proofErr w:type="spellEnd"/>
      <w:r w:rsidRPr="00E33968">
        <w:rPr>
          <w:rFonts w:ascii="Times New Roman" w:eastAsia="Calibri" w:hAnsi="Times New Roman" w:cs="Times New Roman"/>
          <w:b/>
          <w:sz w:val="24"/>
          <w:szCs w:val="24"/>
          <w:lang w:eastAsia="en-US"/>
        </w:rPr>
        <w:t xml:space="preserve">  </w:t>
      </w:r>
      <w:r w:rsidRPr="00E33968">
        <w:rPr>
          <w:rFonts w:ascii="Times New Roman" w:eastAsia="Times New Roman" w:hAnsi="Times New Roman" w:cs="Times New Roman"/>
          <w:b/>
          <w:sz w:val="24"/>
          <w:szCs w:val="24"/>
        </w:rPr>
        <w:t xml:space="preserve">«Нет </w:t>
      </w:r>
      <w:proofErr w:type="gramStart"/>
      <w:r w:rsidRPr="00E33968">
        <w:rPr>
          <w:rFonts w:ascii="Times New Roman" w:eastAsia="Times New Roman" w:hAnsi="Times New Roman" w:cs="Times New Roman"/>
          <w:b/>
          <w:sz w:val="24"/>
          <w:szCs w:val="24"/>
        </w:rPr>
        <w:t>чужих</w:t>
      </w:r>
      <w:proofErr w:type="gramEnd"/>
      <w:r w:rsidRPr="00E33968">
        <w:rPr>
          <w:rFonts w:ascii="Times New Roman" w:eastAsia="Times New Roman" w:hAnsi="Times New Roman" w:cs="Times New Roman"/>
          <w:b/>
          <w:sz w:val="24"/>
          <w:szCs w:val="24"/>
        </w:rPr>
        <w:t>»</w:t>
      </w:r>
    </w:p>
    <w:p w:rsidR="00E33968" w:rsidRPr="00E33968" w:rsidRDefault="00E33968" w:rsidP="00E33968">
      <w:pPr>
        <w:spacing w:after="0" w:line="240" w:lineRule="auto"/>
        <w:jc w:val="both"/>
        <w:rPr>
          <w:rFonts w:ascii="Times New Roman" w:eastAsia="Calibri" w:hAnsi="Times New Roman" w:cs="Times New Roman"/>
          <w:sz w:val="24"/>
          <w:szCs w:val="24"/>
          <w:lang w:eastAsia="en-US"/>
        </w:rPr>
      </w:pPr>
    </w:p>
    <w:p w:rsidR="00E33968" w:rsidRPr="00E33968" w:rsidRDefault="00E33968" w:rsidP="00E33968">
      <w:pPr>
        <w:spacing w:after="0" w:line="240" w:lineRule="auto"/>
        <w:ind w:left="-567" w:firstLine="709"/>
        <w:jc w:val="both"/>
        <w:rPr>
          <w:rFonts w:ascii="Times New Roman" w:eastAsia="Calibri" w:hAnsi="Times New Roman" w:cs="Times New Roman"/>
          <w:sz w:val="24"/>
          <w:szCs w:val="24"/>
          <w:lang w:eastAsia="en-US"/>
        </w:rPr>
      </w:pPr>
      <w:r w:rsidRPr="00E33968">
        <w:rPr>
          <w:rFonts w:ascii="Times New Roman" w:eastAsia="Calibri" w:hAnsi="Times New Roman" w:cs="Times New Roman"/>
          <w:b/>
          <w:sz w:val="24"/>
          <w:szCs w:val="24"/>
          <w:lang w:eastAsia="en-US"/>
        </w:rPr>
        <w:t>Цель:</w:t>
      </w:r>
      <w:r w:rsidRPr="00E33968">
        <w:rPr>
          <w:rFonts w:ascii="Times New Roman" w:eastAsia="Calibri" w:hAnsi="Times New Roman" w:cs="Times New Roman"/>
          <w:sz w:val="24"/>
          <w:szCs w:val="24"/>
          <w:lang w:eastAsia="en-US"/>
        </w:rPr>
        <w:t xml:space="preserve"> </w:t>
      </w:r>
      <w:r w:rsidRPr="00E33968">
        <w:rPr>
          <w:rFonts w:ascii="Times New Roman" w:eastAsia="Times New Roman" w:hAnsi="Times New Roman" w:cs="Times New Roman"/>
          <w:bCs/>
          <w:sz w:val="24"/>
          <w:szCs w:val="24"/>
          <w:shd w:val="clear" w:color="auto" w:fill="FFFFFF"/>
        </w:rPr>
        <w:t>профилактика</w:t>
      </w:r>
      <w:r w:rsidRPr="00E33968">
        <w:rPr>
          <w:rFonts w:ascii="Times New Roman" w:eastAsia="Times New Roman" w:hAnsi="Times New Roman" w:cs="Times New Roman"/>
          <w:sz w:val="24"/>
          <w:szCs w:val="24"/>
          <w:shd w:val="clear" w:color="auto" w:fill="FFFFFF"/>
        </w:rPr>
        <w:t> </w:t>
      </w:r>
      <w:proofErr w:type="spellStart"/>
      <w:r w:rsidRPr="00E33968">
        <w:rPr>
          <w:rFonts w:ascii="Times New Roman" w:eastAsia="Times New Roman" w:hAnsi="Times New Roman" w:cs="Times New Roman"/>
          <w:bCs/>
          <w:sz w:val="24"/>
          <w:szCs w:val="24"/>
          <w:shd w:val="clear" w:color="auto" w:fill="FFFFFF"/>
        </w:rPr>
        <w:t>буллинга</w:t>
      </w:r>
      <w:proofErr w:type="spellEnd"/>
      <w:r w:rsidRPr="00E33968">
        <w:rPr>
          <w:rFonts w:ascii="Times New Roman" w:eastAsia="Times New Roman" w:hAnsi="Times New Roman" w:cs="Times New Roman"/>
          <w:sz w:val="24"/>
          <w:szCs w:val="24"/>
          <w:shd w:val="clear" w:color="auto" w:fill="FFFFFF"/>
        </w:rPr>
        <w:t> среди детей подросткового возраста через постановку спектакля.</w:t>
      </w:r>
    </w:p>
    <w:p w:rsidR="00E33968" w:rsidRPr="00E33968" w:rsidRDefault="00E33968" w:rsidP="00E33968">
      <w:pPr>
        <w:spacing w:after="0" w:line="240" w:lineRule="auto"/>
        <w:ind w:left="-567" w:firstLine="709"/>
        <w:jc w:val="both"/>
        <w:rPr>
          <w:rFonts w:ascii="Times New Roman" w:eastAsia="Calibri" w:hAnsi="Times New Roman" w:cs="Times New Roman"/>
          <w:b/>
          <w:sz w:val="24"/>
          <w:szCs w:val="24"/>
          <w:lang w:eastAsia="en-US"/>
        </w:rPr>
      </w:pPr>
      <w:r w:rsidRPr="00E33968">
        <w:rPr>
          <w:rFonts w:ascii="Times New Roman" w:eastAsia="Calibri" w:hAnsi="Times New Roman" w:cs="Times New Roman"/>
          <w:b/>
          <w:sz w:val="24"/>
          <w:szCs w:val="24"/>
          <w:lang w:eastAsia="en-US"/>
        </w:rPr>
        <w:t>Задачи:</w:t>
      </w:r>
    </w:p>
    <w:p w:rsidR="00E33968" w:rsidRPr="00E33968" w:rsidRDefault="00E33968" w:rsidP="00E33968">
      <w:pPr>
        <w:numPr>
          <w:ilvl w:val="0"/>
          <w:numId w:val="70"/>
        </w:numPr>
        <w:spacing w:after="0" w:line="240" w:lineRule="auto"/>
        <w:ind w:left="-567" w:firstLine="709"/>
        <w:contextualSpacing/>
        <w:jc w:val="both"/>
        <w:rPr>
          <w:rFonts w:ascii="Times New Roman" w:eastAsia="Calibri" w:hAnsi="Times New Roman" w:cs="Times New Roman"/>
          <w:sz w:val="24"/>
          <w:szCs w:val="24"/>
          <w:lang w:eastAsia="en-US"/>
        </w:rPr>
      </w:pPr>
      <w:r w:rsidRPr="00E33968">
        <w:rPr>
          <w:rFonts w:ascii="Times New Roman" w:eastAsia="Times New Roman" w:hAnsi="Times New Roman" w:cs="Times New Roman"/>
          <w:sz w:val="24"/>
          <w:szCs w:val="24"/>
          <w:shd w:val="clear" w:color="auto" w:fill="FFFFFF"/>
        </w:rPr>
        <w:t>расширить способы конструктивного взаимодействия в конфликтных ситуациях</w:t>
      </w:r>
      <w:r w:rsidRPr="00E33968">
        <w:rPr>
          <w:rFonts w:ascii="Times New Roman" w:eastAsia="Calibri" w:hAnsi="Times New Roman" w:cs="Times New Roman"/>
          <w:sz w:val="24"/>
          <w:szCs w:val="24"/>
          <w:lang w:eastAsia="en-US"/>
        </w:rPr>
        <w:t>;</w:t>
      </w:r>
    </w:p>
    <w:p w:rsidR="00E33968" w:rsidRPr="00E33968" w:rsidRDefault="00E33968" w:rsidP="00E33968">
      <w:pPr>
        <w:numPr>
          <w:ilvl w:val="0"/>
          <w:numId w:val="70"/>
        </w:numPr>
        <w:spacing w:after="0" w:line="240" w:lineRule="auto"/>
        <w:ind w:left="-567" w:firstLine="709"/>
        <w:contextualSpacing/>
        <w:jc w:val="both"/>
        <w:rPr>
          <w:rFonts w:ascii="Times New Roman" w:eastAsia="Times New Roman" w:hAnsi="Times New Roman" w:cs="Times New Roman"/>
          <w:sz w:val="24"/>
          <w:szCs w:val="24"/>
          <w:shd w:val="clear" w:color="auto" w:fill="FFFFFF"/>
        </w:rPr>
      </w:pPr>
      <w:r w:rsidRPr="00E33968">
        <w:rPr>
          <w:rFonts w:ascii="Times New Roman" w:eastAsia="Times New Roman" w:hAnsi="Times New Roman" w:cs="Times New Roman"/>
          <w:sz w:val="24"/>
          <w:szCs w:val="24"/>
          <w:shd w:val="clear" w:color="auto" w:fill="FFFFFF"/>
        </w:rPr>
        <w:t>развить способность понимать и принимать особенности другого человека;</w:t>
      </w:r>
    </w:p>
    <w:p w:rsidR="00E33968" w:rsidRPr="00E33968" w:rsidRDefault="00E33968" w:rsidP="00E33968">
      <w:pPr>
        <w:numPr>
          <w:ilvl w:val="0"/>
          <w:numId w:val="70"/>
        </w:numPr>
        <w:spacing w:after="0" w:line="240" w:lineRule="auto"/>
        <w:ind w:left="-567" w:firstLine="709"/>
        <w:contextualSpacing/>
        <w:jc w:val="both"/>
        <w:rPr>
          <w:rFonts w:ascii="Times New Roman" w:eastAsia="Times New Roman" w:hAnsi="Times New Roman" w:cs="Times New Roman"/>
          <w:sz w:val="24"/>
          <w:szCs w:val="24"/>
          <w:shd w:val="clear" w:color="auto" w:fill="FFFFFF"/>
        </w:rPr>
      </w:pPr>
      <w:r w:rsidRPr="00E33968">
        <w:rPr>
          <w:rFonts w:ascii="Times New Roman" w:eastAsia="Calibri" w:hAnsi="Times New Roman" w:cs="Times New Roman"/>
          <w:sz w:val="24"/>
          <w:szCs w:val="24"/>
          <w:lang w:eastAsia="en-US"/>
        </w:rPr>
        <w:t>развить навыки исполнительского мастерства, артистичности, выразительности, воображения;</w:t>
      </w:r>
      <w:r w:rsidRPr="00E33968">
        <w:rPr>
          <w:rFonts w:ascii="Times New Roman" w:eastAsia="Calibri" w:hAnsi="Times New Roman" w:cs="Times New Roman"/>
          <w:sz w:val="24"/>
          <w:szCs w:val="24"/>
          <w:lang w:eastAsia="en-US"/>
        </w:rPr>
        <w:tab/>
      </w:r>
    </w:p>
    <w:p w:rsidR="00E33968" w:rsidRPr="00E33968" w:rsidRDefault="00E33968" w:rsidP="00E33968">
      <w:pPr>
        <w:numPr>
          <w:ilvl w:val="0"/>
          <w:numId w:val="70"/>
        </w:numPr>
        <w:spacing w:after="0" w:line="240" w:lineRule="auto"/>
        <w:ind w:left="-567" w:firstLine="709"/>
        <w:contextualSpacing/>
        <w:jc w:val="both"/>
        <w:rPr>
          <w:rFonts w:ascii="Times New Roman" w:eastAsia="Calibri" w:hAnsi="Times New Roman" w:cs="Times New Roman"/>
          <w:sz w:val="24"/>
          <w:szCs w:val="24"/>
          <w:lang w:eastAsia="en-US"/>
        </w:rPr>
      </w:pPr>
      <w:r w:rsidRPr="00E33968">
        <w:rPr>
          <w:rFonts w:ascii="Times New Roman" w:eastAsia="Calibri" w:hAnsi="Times New Roman" w:cs="Times New Roman"/>
          <w:sz w:val="24"/>
          <w:szCs w:val="24"/>
          <w:lang w:eastAsia="en-US"/>
        </w:rPr>
        <w:t>воспитать дружелюбие, гуманизм, коллективизм, взаимовыручку.</w:t>
      </w:r>
    </w:p>
    <w:p w:rsidR="00E33968" w:rsidRPr="00E33968" w:rsidRDefault="00E33968" w:rsidP="00E33968">
      <w:pPr>
        <w:spacing w:after="0" w:line="240" w:lineRule="auto"/>
        <w:jc w:val="both"/>
        <w:rPr>
          <w:rFonts w:ascii="Times New Roman" w:eastAsia="Calibri" w:hAnsi="Times New Roman" w:cs="Times New Roman"/>
          <w:b/>
          <w:sz w:val="24"/>
          <w:szCs w:val="24"/>
          <w:lang w:eastAsia="en-US"/>
        </w:rPr>
      </w:pPr>
    </w:p>
    <w:p w:rsidR="00E33968" w:rsidRPr="00E33968" w:rsidRDefault="00E33968" w:rsidP="00E33968">
      <w:pPr>
        <w:spacing w:after="0" w:line="240" w:lineRule="auto"/>
        <w:jc w:val="both"/>
        <w:rPr>
          <w:rFonts w:ascii="Times New Roman" w:eastAsia="Calibri" w:hAnsi="Times New Roman" w:cs="Times New Roman"/>
          <w:b/>
          <w:sz w:val="24"/>
          <w:szCs w:val="24"/>
          <w:lang w:eastAsia="en-US"/>
        </w:rPr>
      </w:pPr>
      <w:r w:rsidRPr="00E33968">
        <w:rPr>
          <w:rFonts w:ascii="Times New Roman" w:eastAsia="Calibri" w:hAnsi="Times New Roman" w:cs="Times New Roman"/>
          <w:b/>
          <w:sz w:val="24"/>
          <w:szCs w:val="24"/>
          <w:lang w:eastAsia="en-US"/>
        </w:rPr>
        <w:t xml:space="preserve">Действующие лица: </w:t>
      </w:r>
    </w:p>
    <w:p w:rsidR="00E33968" w:rsidRPr="00E33968" w:rsidRDefault="00E33968" w:rsidP="00E33968">
      <w:pPr>
        <w:spacing w:after="0" w:line="240" w:lineRule="auto"/>
        <w:ind w:left="-567" w:firstLine="709"/>
        <w:jc w:val="both"/>
        <w:rPr>
          <w:rFonts w:ascii="Times New Roman" w:eastAsia="Calibri" w:hAnsi="Times New Roman" w:cs="Times New Roman"/>
          <w:b/>
          <w:sz w:val="24"/>
          <w:szCs w:val="24"/>
          <w:lang w:eastAsia="en-US"/>
        </w:rPr>
      </w:pP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Каримов Тимур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Отец Тимура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Анжела, мать Тимура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Классная руководительница  </w:t>
      </w:r>
    </w:p>
    <w:p w:rsidR="00E33968" w:rsidRPr="00E33968" w:rsidRDefault="00E33968" w:rsidP="00E33968">
      <w:pPr>
        <w:spacing w:after="0" w:line="240" w:lineRule="auto"/>
        <w:ind w:firstLine="709"/>
        <w:jc w:val="both"/>
        <w:rPr>
          <w:rFonts w:ascii="Times New Roman" w:eastAsia="Times New Roman" w:hAnsi="Times New Roman" w:cs="Times New Roman"/>
          <w:sz w:val="24"/>
          <w:szCs w:val="24"/>
        </w:rPr>
      </w:pPr>
    </w:p>
    <w:p w:rsidR="00E33968" w:rsidRPr="00E33968" w:rsidRDefault="00E33968" w:rsidP="00E33968">
      <w:pPr>
        <w:spacing w:after="0" w:line="240" w:lineRule="auto"/>
        <w:jc w:val="both"/>
        <w:rPr>
          <w:rFonts w:ascii="Times New Roman" w:eastAsia="Times New Roman" w:hAnsi="Times New Roman" w:cs="Times New Roman"/>
          <w:sz w:val="24"/>
          <w:szCs w:val="24"/>
          <w:u w:val="single"/>
        </w:rPr>
      </w:pPr>
      <w:r w:rsidRPr="00E33968">
        <w:rPr>
          <w:rFonts w:ascii="Times New Roman" w:eastAsia="Times New Roman" w:hAnsi="Times New Roman" w:cs="Times New Roman"/>
          <w:sz w:val="24"/>
          <w:szCs w:val="24"/>
          <w:u w:val="single"/>
        </w:rPr>
        <w:t>Одноклассники Тимура:</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Абрамов Рустам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Меньшов Давид </w:t>
      </w:r>
    </w:p>
    <w:p w:rsidR="00E33968" w:rsidRPr="00E33968" w:rsidRDefault="00E33968" w:rsidP="00E33968">
      <w:pPr>
        <w:spacing w:after="0" w:line="240" w:lineRule="auto"/>
        <w:jc w:val="both"/>
        <w:rPr>
          <w:rFonts w:ascii="Times New Roman" w:eastAsia="Times New Roman" w:hAnsi="Times New Roman" w:cs="Times New Roman"/>
          <w:sz w:val="24"/>
          <w:szCs w:val="24"/>
        </w:rPr>
      </w:pPr>
      <w:proofErr w:type="spellStart"/>
      <w:r w:rsidRPr="00E33968">
        <w:rPr>
          <w:rFonts w:ascii="Times New Roman" w:eastAsia="Times New Roman" w:hAnsi="Times New Roman" w:cs="Times New Roman"/>
          <w:sz w:val="24"/>
          <w:szCs w:val="24"/>
        </w:rPr>
        <w:t>Маилов</w:t>
      </w:r>
      <w:proofErr w:type="spellEnd"/>
      <w:r w:rsidRPr="00E33968">
        <w:rPr>
          <w:rFonts w:ascii="Times New Roman" w:eastAsia="Times New Roman" w:hAnsi="Times New Roman" w:cs="Times New Roman"/>
          <w:sz w:val="24"/>
          <w:szCs w:val="24"/>
        </w:rPr>
        <w:t xml:space="preserve">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Отец Тимура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Лиза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Одноклассница 1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Одноклассница 2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Одноклассница 3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Староста класса </w:t>
      </w:r>
    </w:p>
    <w:p w:rsidR="00E33968" w:rsidRPr="00E33968" w:rsidRDefault="00E33968" w:rsidP="00E33968">
      <w:pPr>
        <w:spacing w:after="0" w:line="240" w:lineRule="auto"/>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Одноклассник с телефоном </w:t>
      </w:r>
    </w:p>
    <w:p w:rsidR="00E33968" w:rsidRPr="00E33968" w:rsidRDefault="00E33968" w:rsidP="00E33968">
      <w:pPr>
        <w:spacing w:line="240" w:lineRule="auto"/>
        <w:jc w:val="both"/>
        <w:rPr>
          <w:rFonts w:ascii="Times New Roman" w:eastAsia="Times New Roman" w:hAnsi="Times New Roman" w:cs="Times New Roman"/>
          <w:b/>
          <w:i/>
          <w:sz w:val="24"/>
          <w:szCs w:val="24"/>
        </w:rPr>
      </w:pPr>
    </w:p>
    <w:p w:rsidR="00E33968" w:rsidRPr="00E33968" w:rsidRDefault="00E33968" w:rsidP="00E33968">
      <w:pPr>
        <w:spacing w:line="240" w:lineRule="auto"/>
        <w:ind w:firstLine="709"/>
        <w:jc w:val="center"/>
        <w:rPr>
          <w:rFonts w:ascii="Times New Roman" w:eastAsia="Times New Roman" w:hAnsi="Times New Roman" w:cs="Times New Roman"/>
          <w:b/>
          <w:sz w:val="24"/>
          <w:szCs w:val="24"/>
        </w:rPr>
      </w:pPr>
      <w:r w:rsidRPr="00E33968">
        <w:rPr>
          <w:rFonts w:ascii="Times New Roman" w:eastAsia="Times New Roman" w:hAnsi="Times New Roman" w:cs="Times New Roman"/>
          <w:b/>
          <w:sz w:val="24"/>
          <w:szCs w:val="24"/>
        </w:rPr>
        <w:t>Пролог</w:t>
      </w:r>
    </w:p>
    <w:p w:rsidR="00E33968" w:rsidRPr="00E33968" w:rsidRDefault="00E33968" w:rsidP="00E33968">
      <w:pPr>
        <w:spacing w:after="0" w:line="240" w:lineRule="auto"/>
        <w:ind w:left="-567" w:firstLine="709"/>
        <w:jc w:val="both"/>
        <w:rPr>
          <w:rFonts w:ascii="Times New Roman" w:eastAsia="Calibri" w:hAnsi="Times New Roman" w:cs="Times New Roman"/>
          <w:i/>
          <w:sz w:val="24"/>
          <w:szCs w:val="24"/>
          <w:lang w:eastAsia="en-US"/>
        </w:rPr>
      </w:pPr>
      <w:r w:rsidRPr="00E33968">
        <w:rPr>
          <w:rFonts w:ascii="Times New Roman" w:eastAsia="Calibri" w:hAnsi="Times New Roman" w:cs="Times New Roman"/>
          <w:i/>
          <w:sz w:val="24"/>
          <w:szCs w:val="24"/>
          <w:lang w:eastAsia="en-US"/>
        </w:rPr>
        <w:t xml:space="preserve">В зале </w:t>
      </w:r>
      <w:r w:rsidRPr="00E33968">
        <w:rPr>
          <w:rFonts w:ascii="Times New Roman" w:eastAsia="Calibri" w:hAnsi="Times New Roman" w:cs="Times New Roman"/>
          <w:i/>
          <w:sz w:val="24"/>
          <w:szCs w:val="24"/>
          <w:u w:val="single"/>
          <w:lang w:eastAsia="en-US"/>
        </w:rPr>
        <w:t>выключается свет</w:t>
      </w:r>
      <w:r w:rsidRPr="00E33968">
        <w:rPr>
          <w:rFonts w:ascii="Times New Roman" w:eastAsia="Calibri" w:hAnsi="Times New Roman" w:cs="Times New Roman"/>
          <w:i/>
          <w:sz w:val="24"/>
          <w:szCs w:val="24"/>
          <w:lang w:eastAsia="en-US"/>
        </w:rPr>
        <w:t xml:space="preserve"> и на протяжении всего спектакля используется </w:t>
      </w:r>
      <w:r w:rsidRPr="00E33968">
        <w:rPr>
          <w:rFonts w:ascii="Times New Roman" w:eastAsia="Calibri" w:hAnsi="Times New Roman" w:cs="Times New Roman"/>
          <w:i/>
          <w:sz w:val="24"/>
          <w:szCs w:val="24"/>
          <w:u w:val="single"/>
          <w:lang w:eastAsia="en-US"/>
        </w:rPr>
        <w:t>прожектор</w:t>
      </w:r>
      <w:r w:rsidRPr="00E33968">
        <w:rPr>
          <w:rFonts w:ascii="Times New Roman" w:eastAsia="Calibri" w:hAnsi="Times New Roman" w:cs="Times New Roman"/>
          <w:i/>
          <w:sz w:val="24"/>
          <w:szCs w:val="24"/>
          <w:lang w:eastAsia="en-US"/>
        </w:rPr>
        <w:t xml:space="preserve">. </w:t>
      </w:r>
    </w:p>
    <w:p w:rsidR="00E33968" w:rsidRPr="00E33968" w:rsidRDefault="00E33968" w:rsidP="00E33968">
      <w:pPr>
        <w:spacing w:after="0" w:line="240" w:lineRule="auto"/>
        <w:ind w:left="-567" w:firstLine="709"/>
        <w:jc w:val="both"/>
        <w:rPr>
          <w:rFonts w:ascii="Times New Roman" w:eastAsia="Calibri" w:hAnsi="Times New Roman" w:cs="Times New Roman"/>
          <w:i/>
          <w:sz w:val="24"/>
          <w:szCs w:val="24"/>
          <w:lang w:eastAsia="en-US"/>
        </w:rPr>
      </w:pPr>
      <w:r w:rsidRPr="00E33968">
        <w:rPr>
          <w:rFonts w:ascii="Times New Roman" w:eastAsia="Calibri" w:hAnsi="Times New Roman" w:cs="Times New Roman"/>
          <w:i/>
          <w:sz w:val="24"/>
          <w:szCs w:val="24"/>
          <w:lang w:eastAsia="en-US"/>
        </w:rPr>
        <w:t xml:space="preserve">Сцена разделена на три зоны. С позиции зрителя: справа – классная комната, слева – комната Тимура (главного героя), посередине - гостиная в доме Тимура. Классная комната: ученические стулья в шахматном порядке, боковой стороной к зрителям. Гостиная в доме главного героя: стол, покрытый белой скатертью, ваза с фруктами, три стула. </w:t>
      </w:r>
    </w:p>
    <w:p w:rsidR="00E33968" w:rsidRPr="00E33968" w:rsidRDefault="00E33968" w:rsidP="00E33968">
      <w:pPr>
        <w:spacing w:after="0" w:line="240" w:lineRule="auto"/>
        <w:ind w:left="-567" w:firstLine="709"/>
        <w:jc w:val="both"/>
        <w:rPr>
          <w:rFonts w:ascii="Times New Roman" w:eastAsia="Calibri" w:hAnsi="Times New Roman" w:cs="Times New Roman"/>
          <w:i/>
          <w:sz w:val="24"/>
          <w:szCs w:val="24"/>
          <w:lang w:eastAsia="en-US"/>
        </w:rPr>
      </w:pPr>
      <w:r w:rsidRPr="00E33968">
        <w:rPr>
          <w:rFonts w:ascii="Times New Roman" w:eastAsia="Calibri" w:hAnsi="Times New Roman" w:cs="Times New Roman"/>
          <w:i/>
          <w:sz w:val="24"/>
          <w:szCs w:val="24"/>
          <w:lang w:eastAsia="en-US"/>
        </w:rPr>
        <w:t xml:space="preserve">Дети сидят на стульях. Некоторые сидят вразвалку, вытянув ноги и уткнувшись в телефоны, кто-то бросает друг в друга клочки скомканной бумаги или плюётся жёваной бумагой из трубочек от шариковых ручек. Одноклассницы Тимура о чём-то шепчутся, смеются и позируют на камеру телефона. В первом ряду сидит главный герой Тимур, а над ним стоит классная руководительница. Её правая рука лежит на плече Тимура. </w:t>
      </w:r>
    </w:p>
    <w:p w:rsidR="00E33968" w:rsidRPr="00E33968" w:rsidRDefault="00E33968" w:rsidP="00E33968">
      <w:pPr>
        <w:spacing w:after="0" w:line="240" w:lineRule="auto"/>
        <w:jc w:val="both"/>
        <w:rPr>
          <w:rFonts w:ascii="Times New Roman" w:eastAsia="Calibri" w:hAnsi="Times New Roman" w:cs="Times New Roman"/>
          <w:i/>
          <w:sz w:val="24"/>
          <w:szCs w:val="24"/>
          <w:lang w:eastAsia="en-US"/>
        </w:rPr>
      </w:pPr>
    </w:p>
    <w:p w:rsidR="00E33968" w:rsidRPr="00E33968" w:rsidRDefault="00E33968" w:rsidP="00E33968">
      <w:pPr>
        <w:spacing w:line="240" w:lineRule="auto"/>
        <w:ind w:left="-567"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01 - Голос под фон музыки:</w:t>
      </w:r>
      <w:r w:rsidRPr="00E33968">
        <w:rPr>
          <w:rFonts w:ascii="Times New Roman" w:eastAsia="Times New Roman" w:hAnsi="Times New Roman" w:cs="Times New Roman"/>
          <w:sz w:val="24"/>
          <w:szCs w:val="24"/>
        </w:rPr>
        <w:t xml:space="preserve"> Тимур терпит в школе издевательства от своих одноклассников. Каждый день он ходит в школу, как на войну. В один из дней его обидчики перегибают палку, и главный герой доходит до точки невозврата.</w:t>
      </w:r>
    </w:p>
    <w:p w:rsidR="00E33968" w:rsidRPr="00E33968" w:rsidRDefault="00E33968" w:rsidP="00E33968">
      <w:pPr>
        <w:spacing w:line="240" w:lineRule="auto"/>
        <w:ind w:firstLine="709"/>
        <w:jc w:val="both"/>
        <w:rPr>
          <w:rFonts w:ascii="Times New Roman" w:eastAsia="Times New Roman" w:hAnsi="Times New Roman" w:cs="Times New Roman"/>
          <w:b/>
          <w:sz w:val="24"/>
          <w:szCs w:val="24"/>
        </w:rPr>
      </w:pPr>
    </w:p>
    <w:p w:rsidR="00E33968" w:rsidRPr="00E33968" w:rsidRDefault="00E33968" w:rsidP="00E33968">
      <w:pPr>
        <w:spacing w:line="240" w:lineRule="auto"/>
        <w:ind w:firstLine="709"/>
        <w:jc w:val="center"/>
        <w:rPr>
          <w:rFonts w:ascii="Times New Roman" w:eastAsia="Times New Roman" w:hAnsi="Times New Roman" w:cs="Times New Roman"/>
          <w:b/>
          <w:sz w:val="24"/>
          <w:szCs w:val="24"/>
        </w:rPr>
      </w:pPr>
      <w:r w:rsidRPr="00E33968">
        <w:rPr>
          <w:rFonts w:ascii="Times New Roman" w:eastAsia="Times New Roman" w:hAnsi="Times New Roman" w:cs="Times New Roman"/>
          <w:b/>
          <w:sz w:val="24"/>
          <w:szCs w:val="24"/>
        </w:rPr>
        <w:lastRenderedPageBreak/>
        <w:t>Сцена 1. В школе</w:t>
      </w:r>
    </w:p>
    <w:p w:rsidR="00E33968" w:rsidRPr="00E33968" w:rsidRDefault="00E33968" w:rsidP="00E33968">
      <w:pPr>
        <w:spacing w:line="240" w:lineRule="auto"/>
        <w:ind w:left="-567"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02 - Голос Тимура </w:t>
      </w:r>
      <w:r w:rsidRPr="00E33968">
        <w:rPr>
          <w:rFonts w:ascii="Times New Roman" w:eastAsia="Times New Roman" w:hAnsi="Times New Roman" w:cs="Times New Roman"/>
          <w:i/>
          <w:sz w:val="24"/>
          <w:szCs w:val="24"/>
        </w:rPr>
        <w:t>(мысли главного героя)</w:t>
      </w:r>
      <w:r w:rsidRPr="00E33968">
        <w:rPr>
          <w:rFonts w:ascii="Times New Roman" w:eastAsia="Times New Roman" w:hAnsi="Times New Roman" w:cs="Times New Roman"/>
          <w:b/>
          <w:sz w:val="24"/>
          <w:szCs w:val="24"/>
        </w:rPr>
        <w:t xml:space="preserve">: </w:t>
      </w:r>
      <w:r w:rsidRPr="00E33968">
        <w:rPr>
          <w:rFonts w:ascii="Times New Roman" w:eastAsia="Times New Roman" w:hAnsi="Times New Roman" w:cs="Times New Roman"/>
          <w:sz w:val="24"/>
          <w:szCs w:val="24"/>
        </w:rPr>
        <w:t>Меня зовут Тимур. Я ученик 7 класса. Все эти годы я пытался найти своё предназначение, быть тем, кем хотел быть в детстве, например, космонавтом или стоматологом.</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Герой встаёт и обращается к зрителю.</w:t>
      </w:r>
    </w:p>
    <w:p w:rsidR="00E33968" w:rsidRPr="00E33968" w:rsidRDefault="00E33968" w:rsidP="00E33968">
      <w:pPr>
        <w:spacing w:line="240" w:lineRule="auto"/>
        <w:ind w:left="-567"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Тимур:</w:t>
      </w:r>
      <w:r w:rsidRPr="00E33968">
        <w:rPr>
          <w:rFonts w:ascii="Times New Roman" w:eastAsia="Times New Roman" w:hAnsi="Times New Roman" w:cs="Times New Roman"/>
          <w:sz w:val="24"/>
          <w:szCs w:val="24"/>
        </w:rPr>
        <w:t xml:space="preserve"> В общем, выбор есть всегда, но какой ценой? Как бы банально это не звучало, многие из нас хотели мира во всём мире, пока не повзрослели. Я считаю, что для начала нужно постараться изменить что-то в себе и только потом пытаться изменить мир. Готов ли я пожертвовать собой? Сложно было ответить на этот вопрос, пока меня окружали подобные люди </w:t>
      </w:r>
      <w:r w:rsidRPr="00E33968">
        <w:rPr>
          <w:rFonts w:ascii="Times New Roman" w:eastAsia="Times New Roman" w:hAnsi="Times New Roman" w:cs="Times New Roman"/>
          <w:i/>
          <w:sz w:val="24"/>
          <w:szCs w:val="24"/>
        </w:rPr>
        <w:t>(взгляд на одноклассников)</w:t>
      </w:r>
      <w:r w:rsidRPr="00E33968">
        <w:rPr>
          <w:rFonts w:ascii="Times New Roman" w:eastAsia="Times New Roman" w:hAnsi="Times New Roman" w:cs="Times New Roman"/>
          <w:sz w:val="24"/>
          <w:szCs w:val="24"/>
        </w:rPr>
        <w:t>, как мои одноклассники.</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Тимур возвращается на своё место. </w:t>
      </w:r>
      <w:r w:rsidRPr="00E33968">
        <w:rPr>
          <w:rFonts w:ascii="Times New Roman" w:eastAsia="Times New Roman" w:hAnsi="Times New Roman" w:cs="Times New Roman"/>
          <w:b/>
          <w:sz w:val="24"/>
          <w:szCs w:val="24"/>
        </w:rPr>
        <w:t xml:space="preserve">03 - </w:t>
      </w:r>
      <w:r w:rsidRPr="00E33968">
        <w:rPr>
          <w:rFonts w:ascii="Times New Roman" w:eastAsia="Times New Roman" w:hAnsi="Times New Roman" w:cs="Times New Roman"/>
          <w:i/>
          <w:sz w:val="24"/>
          <w:szCs w:val="24"/>
          <w:u w:val="single"/>
        </w:rPr>
        <w:t>Раздаётся школьный звонок.</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Классная руководительница: </w:t>
      </w:r>
      <w:r w:rsidRPr="00E33968">
        <w:rPr>
          <w:rFonts w:ascii="Times New Roman" w:eastAsia="Times New Roman" w:hAnsi="Times New Roman" w:cs="Times New Roman"/>
          <w:sz w:val="24"/>
          <w:szCs w:val="24"/>
        </w:rPr>
        <w:t xml:space="preserve">Абрамов! </w:t>
      </w:r>
    </w:p>
    <w:p w:rsidR="00E33968" w:rsidRPr="00E33968" w:rsidRDefault="00E33968" w:rsidP="00E33968">
      <w:pPr>
        <w:spacing w:line="240" w:lineRule="auto"/>
        <w:ind w:left="-567"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Классная руководительница выходит вперёд и делает замечание бывшему другу Тимура – Абрамову Рустаму.</w:t>
      </w:r>
    </w:p>
    <w:p w:rsidR="00E33968" w:rsidRPr="00E33968" w:rsidRDefault="00E33968" w:rsidP="00E33968">
      <w:pPr>
        <w:spacing w:line="240" w:lineRule="auto"/>
        <w:ind w:left="-567"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         Классная руководительница: </w:t>
      </w:r>
      <w:r w:rsidRPr="00E33968">
        <w:rPr>
          <w:rFonts w:ascii="Times New Roman" w:eastAsia="Times New Roman" w:hAnsi="Times New Roman" w:cs="Times New Roman"/>
          <w:sz w:val="24"/>
          <w:szCs w:val="24"/>
        </w:rPr>
        <w:t>Прекращай смеяться. Ещё одно замечание и вылетишь вон из класса!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Рустам: </w:t>
      </w:r>
      <w:r w:rsidRPr="00E33968">
        <w:rPr>
          <w:rFonts w:ascii="Times New Roman" w:eastAsia="Times New Roman" w:hAnsi="Times New Roman" w:cs="Times New Roman"/>
          <w:sz w:val="24"/>
          <w:szCs w:val="24"/>
        </w:rPr>
        <w:t xml:space="preserve">Причём тут я? Пусть не ведёт себя как </w:t>
      </w:r>
      <w:proofErr w:type="spellStart"/>
      <w:r w:rsidRPr="00E33968">
        <w:rPr>
          <w:rFonts w:ascii="Times New Roman" w:eastAsia="Times New Roman" w:hAnsi="Times New Roman" w:cs="Times New Roman"/>
          <w:sz w:val="24"/>
          <w:szCs w:val="24"/>
        </w:rPr>
        <w:t>нЕфор</w:t>
      </w:r>
      <w:proofErr w:type="spellEnd"/>
      <w:r w:rsidRPr="00E33968">
        <w:rPr>
          <w:rFonts w:ascii="Times New Roman" w:eastAsia="Times New Roman" w:hAnsi="Times New Roman" w:cs="Times New Roman"/>
          <w:sz w:val="24"/>
          <w:szCs w:val="24"/>
        </w:rPr>
        <w:t>.</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В классе раздаётся смех. Лиза запускает бумажный самолётик в Тимура.</w:t>
      </w:r>
    </w:p>
    <w:p w:rsidR="00E33968" w:rsidRPr="00E33968" w:rsidRDefault="00E33968" w:rsidP="00E33968">
      <w:pPr>
        <w:spacing w:line="240" w:lineRule="auto"/>
        <w:ind w:left="-567"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Классная руководительница: </w:t>
      </w:r>
      <w:r w:rsidRPr="00E33968">
        <w:rPr>
          <w:rFonts w:ascii="Times New Roman" w:eastAsia="Times New Roman" w:hAnsi="Times New Roman" w:cs="Times New Roman"/>
          <w:sz w:val="24"/>
          <w:szCs w:val="24"/>
        </w:rPr>
        <w:t>Что за разговоры ты ведёшь? Где твои манеры? Может вызвать в школу твоих родителей?</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Тимур обращается к зрителю.</w:t>
      </w:r>
    </w:p>
    <w:p w:rsidR="00E33968" w:rsidRPr="00E33968" w:rsidRDefault="00E33968" w:rsidP="00E33968">
      <w:pPr>
        <w:spacing w:line="240" w:lineRule="auto"/>
        <w:ind w:left="-567"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 xml:space="preserve">Это те самые ребята, которым всё сходило с рук, и почему-то их никто не мог исключить. Рустам был когда-то моим лучшим другом </w:t>
      </w:r>
      <w:r w:rsidRPr="00E33968">
        <w:rPr>
          <w:rFonts w:ascii="Times New Roman" w:eastAsia="Times New Roman" w:hAnsi="Times New Roman" w:cs="Times New Roman"/>
          <w:i/>
          <w:sz w:val="24"/>
          <w:szCs w:val="24"/>
        </w:rPr>
        <w:t>(взгляд на Рустама)</w:t>
      </w:r>
      <w:r w:rsidRPr="00E33968">
        <w:rPr>
          <w:rFonts w:ascii="Times New Roman" w:eastAsia="Times New Roman" w:hAnsi="Times New Roman" w:cs="Times New Roman"/>
          <w:sz w:val="24"/>
          <w:szCs w:val="24"/>
        </w:rPr>
        <w:t xml:space="preserve"> и в один момент всё изменилось, будто его кто-то подменил. Порой удивляешься, как быстро меняются твои лучшие друзья.</w:t>
      </w:r>
    </w:p>
    <w:p w:rsidR="00E33968" w:rsidRPr="00E33968" w:rsidRDefault="00E33968" w:rsidP="00E33968">
      <w:pPr>
        <w:spacing w:line="240" w:lineRule="auto"/>
        <w:ind w:left="-567"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03 - </w:t>
      </w:r>
      <w:r w:rsidRPr="00E33968">
        <w:rPr>
          <w:rFonts w:ascii="Times New Roman" w:eastAsia="Times New Roman" w:hAnsi="Times New Roman" w:cs="Times New Roman"/>
          <w:i/>
          <w:sz w:val="24"/>
          <w:szCs w:val="24"/>
          <w:u w:val="single"/>
        </w:rPr>
        <w:t>Раздаётся школьный звонок</w:t>
      </w:r>
      <w:r w:rsidRPr="00E33968">
        <w:rPr>
          <w:rFonts w:ascii="Times New Roman" w:eastAsia="Times New Roman" w:hAnsi="Times New Roman" w:cs="Times New Roman"/>
          <w:i/>
          <w:sz w:val="24"/>
          <w:szCs w:val="24"/>
        </w:rPr>
        <w:t xml:space="preserve">. Классная руководительница покидает класс. Дети встают с рюкзаками, в классе всеобщее оживление. Тимура окликает Лиза.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Лиза </w:t>
      </w:r>
      <w:r w:rsidRPr="00E33968">
        <w:rPr>
          <w:rFonts w:ascii="Times New Roman" w:eastAsia="Times New Roman" w:hAnsi="Times New Roman" w:cs="Times New Roman"/>
          <w:i/>
          <w:sz w:val="24"/>
          <w:szCs w:val="24"/>
        </w:rPr>
        <w:t>(свистит)</w:t>
      </w:r>
      <w:r w:rsidRPr="00E33968">
        <w:rPr>
          <w:rFonts w:ascii="Times New Roman" w:eastAsia="Times New Roman" w:hAnsi="Times New Roman" w:cs="Times New Roman"/>
          <w:b/>
          <w:sz w:val="24"/>
          <w:szCs w:val="24"/>
        </w:rPr>
        <w:t xml:space="preserve">: </w:t>
      </w:r>
      <w:proofErr w:type="gramStart"/>
      <w:r w:rsidRPr="00E33968">
        <w:rPr>
          <w:rFonts w:ascii="Times New Roman" w:eastAsia="Times New Roman" w:hAnsi="Times New Roman" w:cs="Times New Roman"/>
          <w:sz w:val="24"/>
          <w:szCs w:val="24"/>
        </w:rPr>
        <w:t>Слышь</w:t>
      </w:r>
      <w:proofErr w:type="gramEnd"/>
      <w:r w:rsidRPr="00E33968">
        <w:rPr>
          <w:rFonts w:ascii="Times New Roman" w:eastAsia="Times New Roman" w:hAnsi="Times New Roman" w:cs="Times New Roman"/>
          <w:sz w:val="24"/>
          <w:szCs w:val="24"/>
        </w:rPr>
        <w:t>!? Подойди-ка сюда.</w:t>
      </w:r>
    </w:p>
    <w:p w:rsidR="00E33968" w:rsidRPr="00E33968" w:rsidRDefault="00E33968" w:rsidP="00E33968">
      <w:pPr>
        <w:spacing w:line="240" w:lineRule="auto"/>
        <w:ind w:left="-567"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Одноклассники Тимура окружают его, один из них снимает происходящее на телефон.</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Рустам</w:t>
      </w:r>
      <w:r w:rsidRPr="00E33968">
        <w:rPr>
          <w:rFonts w:ascii="Times New Roman" w:eastAsia="Times New Roman" w:hAnsi="Times New Roman" w:cs="Times New Roman"/>
          <w:sz w:val="24"/>
          <w:szCs w:val="24"/>
        </w:rPr>
        <w:t xml:space="preserve">: Куда ты спешишь?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Лиза:</w:t>
      </w:r>
      <w:r w:rsidRPr="00E33968">
        <w:rPr>
          <w:rFonts w:ascii="Times New Roman" w:eastAsia="Times New Roman" w:hAnsi="Times New Roman" w:cs="Times New Roman"/>
          <w:sz w:val="24"/>
          <w:szCs w:val="24"/>
        </w:rPr>
        <w:t xml:space="preserve"> Стой, говорю!</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04 - Голос Тимура: </w:t>
      </w:r>
      <w:r w:rsidRPr="00E33968">
        <w:rPr>
          <w:rFonts w:ascii="Times New Roman" w:eastAsia="Times New Roman" w:hAnsi="Times New Roman" w:cs="Times New Roman"/>
          <w:sz w:val="24"/>
          <w:szCs w:val="24"/>
        </w:rPr>
        <w:t xml:space="preserve">Так проходит почти каждый мой день... </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Меня дома ждут…</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Рустам</w:t>
      </w:r>
      <w:r w:rsidRPr="00E33968">
        <w:rPr>
          <w:rFonts w:ascii="Times New Roman" w:eastAsia="Times New Roman" w:hAnsi="Times New Roman" w:cs="Times New Roman"/>
          <w:sz w:val="24"/>
          <w:szCs w:val="24"/>
        </w:rPr>
        <w:t>: Ждут, видите ли, его дома? Кто тебя ждёт? Папаша деспот тебя ждёт?</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Тимур</w:t>
      </w:r>
      <w:r w:rsidRPr="00E33968">
        <w:rPr>
          <w:rFonts w:ascii="Times New Roman" w:eastAsia="Times New Roman" w:hAnsi="Times New Roman" w:cs="Times New Roman"/>
          <w:sz w:val="24"/>
          <w:szCs w:val="24"/>
        </w:rPr>
        <w:t>: Не называй его так?</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Рустам</w:t>
      </w:r>
      <w:r w:rsidRPr="00E33968">
        <w:rPr>
          <w:rFonts w:ascii="Times New Roman" w:eastAsia="Times New Roman" w:hAnsi="Times New Roman" w:cs="Times New Roman"/>
          <w:sz w:val="24"/>
          <w:szCs w:val="24"/>
        </w:rPr>
        <w:t xml:space="preserve">: И </w:t>
      </w:r>
      <w:proofErr w:type="spellStart"/>
      <w:r w:rsidRPr="00E33968">
        <w:rPr>
          <w:rFonts w:ascii="Times New Roman" w:eastAsia="Times New Roman" w:hAnsi="Times New Roman" w:cs="Times New Roman"/>
          <w:sz w:val="24"/>
          <w:szCs w:val="24"/>
        </w:rPr>
        <w:t>чё</w:t>
      </w:r>
      <w:proofErr w:type="spellEnd"/>
      <w:r w:rsidRPr="00E33968">
        <w:rPr>
          <w:rFonts w:ascii="Times New Roman" w:eastAsia="Times New Roman" w:hAnsi="Times New Roman" w:cs="Times New Roman"/>
          <w:sz w:val="24"/>
          <w:szCs w:val="24"/>
        </w:rPr>
        <w:t xml:space="preserve">? </w:t>
      </w:r>
      <w:proofErr w:type="spellStart"/>
      <w:proofErr w:type="gramStart"/>
      <w:r w:rsidRPr="00E33968">
        <w:rPr>
          <w:rFonts w:ascii="Times New Roman" w:eastAsia="Times New Roman" w:hAnsi="Times New Roman" w:cs="Times New Roman"/>
          <w:sz w:val="24"/>
          <w:szCs w:val="24"/>
        </w:rPr>
        <w:t>Чё</w:t>
      </w:r>
      <w:proofErr w:type="spellEnd"/>
      <w:r w:rsidRPr="00E33968">
        <w:rPr>
          <w:rFonts w:ascii="Times New Roman" w:eastAsia="Times New Roman" w:hAnsi="Times New Roman" w:cs="Times New Roman"/>
          <w:sz w:val="24"/>
          <w:szCs w:val="24"/>
        </w:rPr>
        <w:t xml:space="preserve"> ты</w:t>
      </w:r>
      <w:proofErr w:type="gramEnd"/>
      <w:r w:rsidRPr="00E33968">
        <w:rPr>
          <w:rFonts w:ascii="Times New Roman" w:eastAsia="Times New Roman" w:hAnsi="Times New Roman" w:cs="Times New Roman"/>
          <w:sz w:val="24"/>
          <w:szCs w:val="24"/>
        </w:rPr>
        <w:t xml:space="preserve"> мне сделаешь? </w:t>
      </w:r>
      <w:r w:rsidRPr="00E33968">
        <w:rPr>
          <w:rFonts w:ascii="Times New Roman" w:eastAsia="Times New Roman" w:hAnsi="Times New Roman" w:cs="Times New Roman"/>
          <w:i/>
          <w:sz w:val="24"/>
          <w:szCs w:val="24"/>
        </w:rPr>
        <w:t xml:space="preserve">(толкает Тимура) </w:t>
      </w:r>
      <w:r w:rsidRPr="00E33968">
        <w:rPr>
          <w:rFonts w:ascii="Times New Roman" w:eastAsia="Times New Roman" w:hAnsi="Times New Roman" w:cs="Times New Roman"/>
          <w:sz w:val="24"/>
          <w:szCs w:val="24"/>
        </w:rPr>
        <w:t>Ты меня бесишь. Считаешь себя самым умным в классе?</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lastRenderedPageBreak/>
        <w:t xml:space="preserve">Лиза: </w:t>
      </w:r>
      <w:r w:rsidRPr="00E33968">
        <w:rPr>
          <w:rFonts w:ascii="Times New Roman" w:eastAsia="Times New Roman" w:hAnsi="Times New Roman" w:cs="Times New Roman"/>
          <w:sz w:val="24"/>
          <w:szCs w:val="24"/>
        </w:rPr>
        <w:t xml:space="preserve">Заруби себе на носу. Ты такой же </w:t>
      </w:r>
      <w:proofErr w:type="gramStart"/>
      <w:r w:rsidRPr="00E33968">
        <w:rPr>
          <w:rFonts w:ascii="Times New Roman" w:eastAsia="Times New Roman" w:hAnsi="Times New Roman" w:cs="Times New Roman"/>
          <w:sz w:val="24"/>
          <w:szCs w:val="24"/>
        </w:rPr>
        <w:t>урод</w:t>
      </w:r>
      <w:proofErr w:type="gramEnd"/>
      <w:r w:rsidRPr="00E33968">
        <w:rPr>
          <w:rFonts w:ascii="Times New Roman" w:eastAsia="Times New Roman" w:hAnsi="Times New Roman" w:cs="Times New Roman"/>
          <w:sz w:val="24"/>
          <w:szCs w:val="24"/>
        </w:rPr>
        <w:t>, как и твой папаша. Сплетник.</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05 - </w:t>
      </w:r>
      <w:r w:rsidRPr="00E33968">
        <w:rPr>
          <w:rFonts w:ascii="Times New Roman" w:eastAsia="Times New Roman" w:hAnsi="Times New Roman" w:cs="Times New Roman"/>
          <w:i/>
          <w:sz w:val="24"/>
          <w:szCs w:val="24"/>
          <w:u w:val="single"/>
        </w:rPr>
        <w:t>Музыка фоном</w:t>
      </w:r>
      <w:r w:rsidRPr="00E33968">
        <w:rPr>
          <w:rFonts w:ascii="Times New Roman" w:eastAsia="Times New Roman" w:hAnsi="Times New Roman" w:cs="Times New Roman"/>
          <w:i/>
          <w:sz w:val="24"/>
          <w:szCs w:val="24"/>
        </w:rPr>
        <w:t>. Лиза бьёт Тимура в живот и тот садится на корточки. Рустам бьёт Тимура в глаз. Одноклассницы обзывают Тимура. Дети уходят.</w:t>
      </w:r>
    </w:p>
    <w:p w:rsidR="00E33968" w:rsidRPr="00E33968" w:rsidRDefault="00E33968" w:rsidP="00E33968">
      <w:pPr>
        <w:spacing w:line="240" w:lineRule="auto"/>
        <w:ind w:firstLine="709"/>
        <w:jc w:val="center"/>
        <w:rPr>
          <w:rFonts w:ascii="Times New Roman" w:eastAsia="Times New Roman" w:hAnsi="Times New Roman" w:cs="Times New Roman"/>
          <w:b/>
          <w:sz w:val="24"/>
          <w:szCs w:val="24"/>
        </w:rPr>
      </w:pPr>
      <w:r w:rsidRPr="00E33968">
        <w:rPr>
          <w:rFonts w:ascii="Times New Roman" w:eastAsia="Times New Roman" w:hAnsi="Times New Roman" w:cs="Times New Roman"/>
          <w:b/>
          <w:sz w:val="24"/>
          <w:szCs w:val="24"/>
        </w:rPr>
        <w:t>Сцена 2. В доме Тимура</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Родители Тимура за столом. Отец, уткнувшись в телефон, ест фрукты.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proofErr w:type="gramStart"/>
      <w:r w:rsidRPr="00E33968">
        <w:rPr>
          <w:rFonts w:ascii="Times New Roman" w:eastAsia="Times New Roman" w:hAnsi="Times New Roman" w:cs="Times New Roman"/>
          <w:sz w:val="24"/>
          <w:szCs w:val="24"/>
        </w:rPr>
        <w:t>Может ты отвлечёшься</w:t>
      </w:r>
      <w:proofErr w:type="gramEnd"/>
      <w:r w:rsidRPr="00E33968">
        <w:rPr>
          <w:rFonts w:ascii="Times New Roman" w:eastAsia="Times New Roman" w:hAnsi="Times New Roman" w:cs="Times New Roman"/>
          <w:sz w:val="24"/>
          <w:szCs w:val="24"/>
        </w:rPr>
        <w:t>, и мы поговорим?</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Отец игнорирует вопрос.</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Мать:</w:t>
      </w:r>
      <w:r w:rsidRPr="00E33968">
        <w:rPr>
          <w:rFonts w:ascii="Times New Roman" w:eastAsia="Times New Roman" w:hAnsi="Times New Roman" w:cs="Times New Roman"/>
          <w:sz w:val="24"/>
          <w:szCs w:val="24"/>
        </w:rPr>
        <w:t xml:space="preserve"> Ты редко бываешь дома…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Отец:</w:t>
      </w:r>
      <w:r w:rsidRPr="00E33968">
        <w:rPr>
          <w:rFonts w:ascii="Times New Roman" w:eastAsia="Times New Roman" w:hAnsi="Times New Roman" w:cs="Times New Roman"/>
          <w:sz w:val="24"/>
          <w:szCs w:val="24"/>
        </w:rPr>
        <w:t xml:space="preserve"> Что ты хочешь от меня?</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Мать:</w:t>
      </w:r>
      <w:r w:rsidRPr="00E33968">
        <w:rPr>
          <w:rFonts w:ascii="Times New Roman" w:eastAsia="Times New Roman" w:hAnsi="Times New Roman" w:cs="Times New Roman"/>
          <w:sz w:val="24"/>
          <w:szCs w:val="24"/>
        </w:rPr>
        <w:t xml:space="preserve"> Тимур. В последнее время он сам не свой. Стал замкнутым и почти не разговаривает со мной.</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Отец:</w:t>
      </w:r>
      <w:r w:rsidRPr="00E33968">
        <w:rPr>
          <w:rFonts w:ascii="Times New Roman" w:eastAsia="Times New Roman" w:hAnsi="Times New Roman" w:cs="Times New Roman"/>
          <w:sz w:val="24"/>
          <w:szCs w:val="24"/>
        </w:rPr>
        <w:t xml:space="preserve"> У подростков всегда так. Сам разберётся.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Мать:</w:t>
      </w:r>
      <w:r w:rsidRPr="00E33968">
        <w:rPr>
          <w:rFonts w:ascii="Times New Roman" w:eastAsia="Times New Roman" w:hAnsi="Times New Roman" w:cs="Times New Roman"/>
          <w:sz w:val="24"/>
          <w:szCs w:val="24"/>
        </w:rPr>
        <w:t xml:space="preserve"> </w:t>
      </w:r>
      <w:proofErr w:type="gramStart"/>
      <w:r w:rsidRPr="00E33968">
        <w:rPr>
          <w:rFonts w:ascii="Times New Roman" w:eastAsia="Times New Roman" w:hAnsi="Times New Roman" w:cs="Times New Roman"/>
          <w:sz w:val="24"/>
          <w:szCs w:val="24"/>
        </w:rPr>
        <w:t>Может ты поговоришь</w:t>
      </w:r>
      <w:proofErr w:type="gramEnd"/>
      <w:r w:rsidRPr="00E33968">
        <w:rPr>
          <w:rFonts w:ascii="Times New Roman" w:eastAsia="Times New Roman" w:hAnsi="Times New Roman" w:cs="Times New Roman"/>
          <w:sz w:val="24"/>
          <w:szCs w:val="24"/>
        </w:rPr>
        <w:t xml:space="preserve"> с ним?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Отец:</w:t>
      </w:r>
      <w:r w:rsidRPr="00E33968">
        <w:rPr>
          <w:rFonts w:ascii="Times New Roman" w:eastAsia="Times New Roman" w:hAnsi="Times New Roman" w:cs="Times New Roman"/>
          <w:sz w:val="24"/>
          <w:szCs w:val="24"/>
        </w:rPr>
        <w:t xml:space="preserve"> О чём мне с ним говорить?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Мать:</w:t>
      </w:r>
      <w:r w:rsidRPr="00E33968">
        <w:rPr>
          <w:rFonts w:ascii="Times New Roman" w:eastAsia="Times New Roman" w:hAnsi="Times New Roman" w:cs="Times New Roman"/>
          <w:sz w:val="24"/>
          <w:szCs w:val="24"/>
        </w:rPr>
        <w:t xml:space="preserve"> Ты игнорируешь его. Он нуждается в твоей любви.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Отец:</w:t>
      </w:r>
      <w:r w:rsidRPr="00E33968">
        <w:rPr>
          <w:rFonts w:ascii="Times New Roman" w:eastAsia="Times New Roman" w:hAnsi="Times New Roman" w:cs="Times New Roman"/>
          <w:sz w:val="24"/>
          <w:szCs w:val="24"/>
        </w:rPr>
        <w:t xml:space="preserve"> А я нуждаюсь в полном покое! Я обеспечиваю вас всем необходимым. Что ещё нужно? Воспитанием сына занимайся сама.</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Появляется Тимур.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Добрый вечер!</w:t>
      </w:r>
      <w:r w:rsidRPr="00E33968">
        <w:rPr>
          <w:rFonts w:ascii="Times New Roman" w:eastAsia="Times New Roman" w:hAnsi="Times New Roman" w:cs="Times New Roman"/>
          <w:i/>
          <w:sz w:val="24"/>
          <w:szCs w:val="24"/>
        </w:rPr>
        <w:t xml:space="preserve">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Мама: </w:t>
      </w:r>
      <w:r w:rsidRPr="00E33968">
        <w:rPr>
          <w:rFonts w:ascii="Times New Roman" w:eastAsia="Times New Roman" w:hAnsi="Times New Roman" w:cs="Times New Roman"/>
          <w:sz w:val="24"/>
          <w:szCs w:val="24"/>
        </w:rPr>
        <w:t>Тимур, ты уже пришёл?</w:t>
      </w:r>
      <w:r w:rsidRPr="00E33968">
        <w:rPr>
          <w:rFonts w:ascii="Times New Roman" w:eastAsia="Times New Roman" w:hAnsi="Times New Roman" w:cs="Times New Roman"/>
          <w:b/>
          <w:sz w:val="24"/>
          <w:szCs w:val="24"/>
        </w:rPr>
        <w:t xml:space="preserve"> </w:t>
      </w:r>
      <w:r w:rsidRPr="00E33968">
        <w:rPr>
          <w:rFonts w:ascii="Times New Roman" w:eastAsia="Times New Roman" w:hAnsi="Times New Roman" w:cs="Times New Roman"/>
          <w:sz w:val="24"/>
          <w:szCs w:val="24"/>
        </w:rPr>
        <w:t>Что это?</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Она встаёт и направляется к сыну. Отец кидает холодный взгляд на сына, затем снова «сидит в телефоне».</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Мама:</w:t>
      </w:r>
      <w:r w:rsidRPr="00E33968">
        <w:rPr>
          <w:rFonts w:ascii="Times New Roman" w:eastAsia="Times New Roman" w:hAnsi="Times New Roman" w:cs="Times New Roman"/>
          <w:sz w:val="24"/>
          <w:szCs w:val="24"/>
        </w:rPr>
        <w:t xml:space="preserve"> Тебя что били? </w:t>
      </w:r>
      <w:r w:rsidRPr="00E33968">
        <w:rPr>
          <w:rFonts w:ascii="Times New Roman" w:eastAsia="Times New Roman" w:hAnsi="Times New Roman" w:cs="Times New Roman"/>
          <w:i/>
          <w:sz w:val="24"/>
          <w:szCs w:val="24"/>
        </w:rPr>
        <w:t>(осматривает лицо сына)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Тимур</w:t>
      </w:r>
      <w:r w:rsidRPr="00E33968">
        <w:rPr>
          <w:rFonts w:ascii="Times New Roman" w:eastAsia="Times New Roman" w:hAnsi="Times New Roman" w:cs="Times New Roman"/>
          <w:sz w:val="24"/>
          <w:szCs w:val="24"/>
        </w:rPr>
        <w:t>: Нет, я просто упал...</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Мама: </w:t>
      </w:r>
      <w:r w:rsidRPr="00E33968">
        <w:rPr>
          <w:rFonts w:ascii="Times New Roman" w:eastAsia="Times New Roman" w:hAnsi="Times New Roman" w:cs="Times New Roman"/>
          <w:sz w:val="24"/>
          <w:szCs w:val="24"/>
        </w:rPr>
        <w:t xml:space="preserve">Так, ну-ка не ври матери. Быстро признавайся, тебя кто-то бил? </w:t>
      </w:r>
      <w:r w:rsidRPr="00E33968">
        <w:rPr>
          <w:rFonts w:ascii="Times New Roman" w:eastAsia="Times New Roman" w:hAnsi="Times New Roman" w:cs="Times New Roman"/>
          <w:i/>
          <w:sz w:val="24"/>
          <w:szCs w:val="24"/>
        </w:rPr>
        <w:t xml:space="preserve">(обращается к мужу) </w:t>
      </w:r>
      <w:proofErr w:type="gramStart"/>
      <w:r w:rsidRPr="00E33968">
        <w:rPr>
          <w:rFonts w:ascii="Times New Roman" w:eastAsia="Times New Roman" w:hAnsi="Times New Roman" w:cs="Times New Roman"/>
          <w:sz w:val="24"/>
          <w:szCs w:val="24"/>
        </w:rPr>
        <w:t>Может ты сделаешь</w:t>
      </w:r>
      <w:proofErr w:type="gramEnd"/>
      <w:r w:rsidRPr="00E33968">
        <w:rPr>
          <w:rFonts w:ascii="Times New Roman" w:eastAsia="Times New Roman" w:hAnsi="Times New Roman" w:cs="Times New Roman"/>
          <w:sz w:val="24"/>
          <w:szCs w:val="24"/>
        </w:rPr>
        <w:t>, что-нибудь?  Что ты сидишь? Ты меня слышишь или нет?  В который раз он приходит со школы с синяками?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Папа </w:t>
      </w:r>
      <w:r w:rsidRPr="00E33968">
        <w:rPr>
          <w:rFonts w:ascii="Times New Roman" w:eastAsia="Times New Roman" w:hAnsi="Times New Roman" w:cs="Times New Roman"/>
          <w:i/>
          <w:sz w:val="24"/>
          <w:szCs w:val="24"/>
        </w:rPr>
        <w:t>(отрывается от телефона)</w:t>
      </w:r>
      <w:r w:rsidRPr="00E33968">
        <w:rPr>
          <w:rFonts w:ascii="Times New Roman" w:eastAsia="Times New Roman" w:hAnsi="Times New Roman" w:cs="Times New Roman"/>
          <w:b/>
          <w:sz w:val="24"/>
          <w:szCs w:val="24"/>
        </w:rPr>
        <w:t xml:space="preserve">: </w:t>
      </w:r>
      <w:r w:rsidRPr="00E33968">
        <w:rPr>
          <w:rFonts w:ascii="Times New Roman" w:eastAsia="Times New Roman" w:hAnsi="Times New Roman" w:cs="Times New Roman"/>
          <w:sz w:val="24"/>
          <w:szCs w:val="24"/>
        </w:rPr>
        <w:t xml:space="preserve">А, что такое? Маменькин сыночек в глаз получил? Нормально... Потому что твой любимый сыночек в </w:t>
      </w:r>
      <w:proofErr w:type="spellStart"/>
      <w:r w:rsidRPr="00E33968">
        <w:rPr>
          <w:rFonts w:ascii="Times New Roman" w:eastAsia="Times New Roman" w:hAnsi="Times New Roman" w:cs="Times New Roman"/>
          <w:sz w:val="24"/>
          <w:szCs w:val="24"/>
        </w:rPr>
        <w:t>музыкалке</w:t>
      </w:r>
      <w:proofErr w:type="spellEnd"/>
      <w:r w:rsidRPr="00E33968">
        <w:rPr>
          <w:rFonts w:ascii="Times New Roman" w:eastAsia="Times New Roman" w:hAnsi="Times New Roman" w:cs="Times New Roman"/>
          <w:sz w:val="24"/>
          <w:szCs w:val="24"/>
        </w:rPr>
        <w:t xml:space="preserve"> учится, а я говорил: на бокс </w:t>
      </w:r>
      <w:proofErr w:type="gramStart"/>
      <w:r w:rsidRPr="00E33968">
        <w:rPr>
          <w:rFonts w:ascii="Times New Roman" w:eastAsia="Times New Roman" w:hAnsi="Times New Roman" w:cs="Times New Roman"/>
          <w:sz w:val="24"/>
          <w:szCs w:val="24"/>
        </w:rPr>
        <w:t>пацана</w:t>
      </w:r>
      <w:proofErr w:type="gramEnd"/>
      <w:r w:rsidRPr="00E33968">
        <w:rPr>
          <w:rFonts w:ascii="Times New Roman" w:eastAsia="Times New Roman" w:hAnsi="Times New Roman" w:cs="Times New Roman"/>
          <w:sz w:val="24"/>
          <w:szCs w:val="24"/>
        </w:rPr>
        <w:t>. Твоё воспитание. Разгребай сама.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Мама</w:t>
      </w:r>
      <w:r w:rsidRPr="00E33968">
        <w:rPr>
          <w:rFonts w:ascii="Times New Roman" w:eastAsia="Times New Roman" w:hAnsi="Times New Roman" w:cs="Times New Roman"/>
          <w:sz w:val="24"/>
          <w:szCs w:val="24"/>
        </w:rPr>
        <w:t>: Так, завтра я иду в школу к твоей классной руководительнице. И пусть хоть кто-нибудь попробует тебя пальцем тронуть.</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Сцена замирания.</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i/>
          <w:sz w:val="24"/>
          <w:szCs w:val="24"/>
        </w:rPr>
        <w:t xml:space="preserve">(обращается к зрителю): </w:t>
      </w:r>
      <w:r w:rsidRPr="00E33968">
        <w:rPr>
          <w:rFonts w:ascii="Times New Roman" w:eastAsia="Times New Roman" w:hAnsi="Times New Roman" w:cs="Times New Roman"/>
          <w:sz w:val="24"/>
          <w:szCs w:val="24"/>
        </w:rPr>
        <w:t xml:space="preserve">Мой отец… он всегда жил своей жизнью и словно не замечал меня. Мне не хватало его любви и внимания…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i/>
          <w:sz w:val="24"/>
          <w:szCs w:val="24"/>
        </w:rPr>
        <w:lastRenderedPageBreak/>
        <w:t>Герои покидают сцену.</w:t>
      </w:r>
    </w:p>
    <w:p w:rsidR="00E33968" w:rsidRPr="00E33968" w:rsidRDefault="00E33968" w:rsidP="00E33968">
      <w:pPr>
        <w:spacing w:line="240" w:lineRule="auto"/>
        <w:ind w:firstLine="709"/>
        <w:jc w:val="center"/>
        <w:rPr>
          <w:rFonts w:ascii="Times New Roman" w:eastAsia="Times New Roman" w:hAnsi="Times New Roman" w:cs="Times New Roman"/>
          <w:b/>
          <w:sz w:val="24"/>
          <w:szCs w:val="24"/>
        </w:rPr>
      </w:pPr>
      <w:r w:rsidRPr="00E33968">
        <w:rPr>
          <w:rFonts w:ascii="Times New Roman" w:eastAsia="Times New Roman" w:hAnsi="Times New Roman" w:cs="Times New Roman"/>
          <w:b/>
          <w:sz w:val="24"/>
          <w:szCs w:val="24"/>
        </w:rPr>
        <w:t>Сцена 3.  В классе</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03 - </w:t>
      </w:r>
      <w:r w:rsidRPr="00E33968">
        <w:rPr>
          <w:rFonts w:ascii="Times New Roman" w:eastAsia="Times New Roman" w:hAnsi="Times New Roman" w:cs="Times New Roman"/>
          <w:i/>
          <w:sz w:val="24"/>
          <w:szCs w:val="24"/>
          <w:u w:val="single"/>
        </w:rPr>
        <w:t>Раздаётся школьный звонок</w:t>
      </w:r>
      <w:r w:rsidRPr="00E33968">
        <w:rPr>
          <w:rFonts w:ascii="Times New Roman" w:eastAsia="Times New Roman" w:hAnsi="Times New Roman" w:cs="Times New Roman"/>
          <w:i/>
          <w:sz w:val="24"/>
          <w:szCs w:val="24"/>
        </w:rPr>
        <w:t xml:space="preserve">. Дети входят в класс и рассаживаются по местам. Каждый занимается своими делами, Лиза слушает песню в наушниках и напевает её. Входит классная руководительница.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Здравствуйте!</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Дети неохотно приветствуют классную руководительницу.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Садитесь!  Сегодня ко мне приходила мама Тимура и сказала, что он регулярно приходит домой избитый. Кто причастен к избиениям, немедленно встать! (</w:t>
      </w:r>
      <w:r w:rsidRPr="00E33968">
        <w:rPr>
          <w:rFonts w:ascii="Times New Roman" w:eastAsia="Times New Roman" w:hAnsi="Times New Roman" w:cs="Times New Roman"/>
          <w:i/>
          <w:sz w:val="24"/>
          <w:szCs w:val="24"/>
        </w:rPr>
        <w:t>тишина в классе</w:t>
      </w:r>
      <w:r w:rsidRPr="00E33968">
        <w:rPr>
          <w:rFonts w:ascii="Times New Roman" w:eastAsia="Times New Roman" w:hAnsi="Times New Roman" w:cs="Times New Roman"/>
          <w:sz w:val="24"/>
          <w:szCs w:val="24"/>
        </w:rPr>
        <w:t xml:space="preserve">). Так, </w:t>
      </w:r>
      <w:proofErr w:type="gramStart"/>
      <w:r w:rsidRPr="00E33968">
        <w:rPr>
          <w:rFonts w:ascii="Times New Roman" w:eastAsia="Times New Roman" w:hAnsi="Times New Roman" w:cs="Times New Roman"/>
          <w:sz w:val="24"/>
          <w:szCs w:val="24"/>
        </w:rPr>
        <w:t>значит по-хорошему признаваться не хотите</w:t>
      </w:r>
      <w:proofErr w:type="gramEnd"/>
      <w:r w:rsidRPr="00E33968">
        <w:rPr>
          <w:rFonts w:ascii="Times New Roman" w:eastAsia="Times New Roman" w:hAnsi="Times New Roman" w:cs="Times New Roman"/>
          <w:sz w:val="24"/>
          <w:szCs w:val="24"/>
        </w:rPr>
        <w:t>? Хорошо, пойдём другим путём. Меньшов встать!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Давид Меньшов: </w:t>
      </w:r>
      <w:r w:rsidRPr="00E33968">
        <w:rPr>
          <w:rFonts w:ascii="Times New Roman" w:eastAsia="Times New Roman" w:hAnsi="Times New Roman" w:cs="Times New Roman"/>
          <w:sz w:val="24"/>
          <w:szCs w:val="24"/>
        </w:rPr>
        <w:t xml:space="preserve">Ну, встал и </w:t>
      </w:r>
      <w:proofErr w:type="spellStart"/>
      <w:r w:rsidRPr="00E33968">
        <w:rPr>
          <w:rFonts w:ascii="Times New Roman" w:eastAsia="Times New Roman" w:hAnsi="Times New Roman" w:cs="Times New Roman"/>
          <w:sz w:val="24"/>
          <w:szCs w:val="24"/>
        </w:rPr>
        <w:t>чё</w:t>
      </w:r>
      <w:proofErr w:type="spellEnd"/>
      <w:r w:rsidRPr="00E33968">
        <w:rPr>
          <w:rFonts w:ascii="Times New Roman" w:eastAsia="Times New Roman" w:hAnsi="Times New Roman" w:cs="Times New Roman"/>
          <w:sz w:val="24"/>
          <w:szCs w:val="24"/>
        </w:rPr>
        <w:t>?</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sz w:val="24"/>
          <w:szCs w:val="24"/>
        </w:rPr>
        <w:t xml:space="preserve"> А, ни-</w:t>
      </w:r>
      <w:proofErr w:type="spellStart"/>
      <w:r w:rsidRPr="00E33968">
        <w:rPr>
          <w:rFonts w:ascii="Times New Roman" w:eastAsia="Times New Roman" w:hAnsi="Times New Roman" w:cs="Times New Roman"/>
          <w:sz w:val="24"/>
          <w:szCs w:val="24"/>
        </w:rPr>
        <w:t>чё</w:t>
      </w:r>
      <w:proofErr w:type="spellEnd"/>
      <w:r w:rsidRPr="00E33968">
        <w:rPr>
          <w:rFonts w:ascii="Times New Roman" w:eastAsia="Times New Roman" w:hAnsi="Times New Roman" w:cs="Times New Roman"/>
          <w:sz w:val="24"/>
          <w:szCs w:val="24"/>
        </w:rPr>
        <w:t>! Тон выбирай, когда с учителем разговариваешь... Это ты Каримова бил? (</w:t>
      </w:r>
      <w:r w:rsidRPr="00E33968">
        <w:rPr>
          <w:rFonts w:ascii="Times New Roman" w:eastAsia="Times New Roman" w:hAnsi="Times New Roman" w:cs="Times New Roman"/>
          <w:i/>
          <w:sz w:val="24"/>
          <w:szCs w:val="24"/>
        </w:rPr>
        <w:t>пауза</w:t>
      </w:r>
      <w:r w:rsidRPr="00E33968">
        <w:rPr>
          <w:rFonts w:ascii="Times New Roman" w:eastAsia="Times New Roman" w:hAnsi="Times New Roman" w:cs="Times New Roman"/>
          <w:sz w:val="24"/>
          <w:szCs w:val="24"/>
        </w:rPr>
        <w:t>) Ты его бил, спрашиваю?</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Давид Меньшов: </w:t>
      </w:r>
      <w:r w:rsidRPr="00E33968">
        <w:rPr>
          <w:rFonts w:ascii="Times New Roman" w:eastAsia="Times New Roman" w:hAnsi="Times New Roman" w:cs="Times New Roman"/>
          <w:sz w:val="24"/>
          <w:szCs w:val="24"/>
        </w:rPr>
        <w:t xml:space="preserve">Я Каримова пальцем не трогал, больно он мне нужен.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sz w:val="24"/>
          <w:szCs w:val="24"/>
        </w:rPr>
        <w:t xml:space="preserve"> А, кто ещё? От тебя больше всех проблем в классе. Или ты думаешь, что я не знаю, что это вы с </w:t>
      </w:r>
      <w:proofErr w:type="spellStart"/>
      <w:r w:rsidRPr="00E33968">
        <w:rPr>
          <w:rFonts w:ascii="Times New Roman" w:eastAsia="Times New Roman" w:hAnsi="Times New Roman" w:cs="Times New Roman"/>
          <w:sz w:val="24"/>
          <w:szCs w:val="24"/>
        </w:rPr>
        <w:t>Маиловым</w:t>
      </w:r>
      <w:proofErr w:type="spellEnd"/>
      <w:r w:rsidRPr="00E33968">
        <w:rPr>
          <w:rFonts w:ascii="Times New Roman" w:eastAsia="Times New Roman" w:hAnsi="Times New Roman" w:cs="Times New Roman"/>
          <w:sz w:val="24"/>
          <w:szCs w:val="24"/>
        </w:rPr>
        <w:t xml:space="preserve"> на прошлой неделе баллончик в классе взорвали? </w:t>
      </w:r>
      <w:proofErr w:type="spellStart"/>
      <w:r w:rsidRPr="00E33968">
        <w:rPr>
          <w:rFonts w:ascii="Times New Roman" w:eastAsia="Times New Roman" w:hAnsi="Times New Roman" w:cs="Times New Roman"/>
          <w:sz w:val="24"/>
          <w:szCs w:val="24"/>
        </w:rPr>
        <w:t>Маилов</w:t>
      </w:r>
      <w:proofErr w:type="spellEnd"/>
      <w:r w:rsidRPr="00E33968">
        <w:rPr>
          <w:rFonts w:ascii="Times New Roman" w:eastAsia="Times New Roman" w:hAnsi="Times New Roman" w:cs="Times New Roman"/>
          <w:sz w:val="24"/>
          <w:szCs w:val="24"/>
        </w:rPr>
        <w:t xml:space="preserve"> встать! Встать я сказала! А ты что скажешь?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proofErr w:type="spellStart"/>
      <w:r w:rsidRPr="00E33968">
        <w:rPr>
          <w:rFonts w:ascii="Times New Roman" w:eastAsia="Times New Roman" w:hAnsi="Times New Roman" w:cs="Times New Roman"/>
          <w:b/>
          <w:sz w:val="24"/>
          <w:szCs w:val="24"/>
        </w:rPr>
        <w:t>Маилов</w:t>
      </w:r>
      <w:proofErr w:type="spellEnd"/>
      <w:r w:rsidRPr="00E33968">
        <w:rPr>
          <w:rFonts w:ascii="Times New Roman" w:eastAsia="Times New Roman" w:hAnsi="Times New Roman" w:cs="Times New Roman"/>
          <w:b/>
          <w:sz w:val="24"/>
          <w:szCs w:val="24"/>
        </w:rPr>
        <w:t xml:space="preserve">: </w:t>
      </w:r>
      <w:r w:rsidRPr="00E33968">
        <w:rPr>
          <w:rFonts w:ascii="Times New Roman" w:eastAsia="Times New Roman" w:hAnsi="Times New Roman" w:cs="Times New Roman"/>
          <w:sz w:val="24"/>
          <w:szCs w:val="24"/>
        </w:rPr>
        <w:t>Ну что сказать? Насчёт баллончика ещё доказать нужно.</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Лиза, встать! Кто избил Каримова?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Лиза</w:t>
      </w:r>
      <w:r w:rsidRPr="00E33968">
        <w:rPr>
          <w:rFonts w:ascii="Times New Roman" w:eastAsia="Times New Roman" w:hAnsi="Times New Roman" w:cs="Times New Roman"/>
          <w:sz w:val="24"/>
          <w:szCs w:val="24"/>
        </w:rPr>
        <w:t xml:space="preserve">: Да я знаю? Я что </w:t>
      </w:r>
      <w:proofErr w:type="spellStart"/>
      <w:r w:rsidRPr="00E33968">
        <w:rPr>
          <w:rFonts w:ascii="Times New Roman" w:eastAsia="Times New Roman" w:hAnsi="Times New Roman" w:cs="Times New Roman"/>
          <w:sz w:val="24"/>
          <w:szCs w:val="24"/>
        </w:rPr>
        <w:t>сталкер</w:t>
      </w:r>
      <w:proofErr w:type="spellEnd"/>
      <w:r w:rsidRPr="00E33968">
        <w:rPr>
          <w:rFonts w:ascii="Times New Roman" w:eastAsia="Times New Roman" w:hAnsi="Times New Roman" w:cs="Times New Roman"/>
          <w:sz w:val="24"/>
          <w:szCs w:val="24"/>
        </w:rPr>
        <w:t>, чтобы за ним следить? У меня своих дел полно.</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Не хотим по-хорошему, да? Ну-ну... Садитесь!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Рустам Абрамов </w:t>
      </w:r>
      <w:r w:rsidRPr="00E33968">
        <w:rPr>
          <w:rFonts w:ascii="Times New Roman" w:eastAsia="Times New Roman" w:hAnsi="Times New Roman" w:cs="Times New Roman"/>
          <w:i/>
          <w:sz w:val="24"/>
          <w:szCs w:val="24"/>
        </w:rPr>
        <w:t>(показывает Тимуру жест «</w:t>
      </w:r>
      <w:proofErr w:type="spellStart"/>
      <w:r w:rsidRPr="00E33968">
        <w:rPr>
          <w:rFonts w:ascii="Times New Roman" w:eastAsia="Times New Roman" w:hAnsi="Times New Roman" w:cs="Times New Roman"/>
          <w:i/>
          <w:sz w:val="24"/>
          <w:szCs w:val="24"/>
        </w:rPr>
        <w:t>перерезания</w:t>
      </w:r>
      <w:proofErr w:type="spellEnd"/>
      <w:r w:rsidRPr="00E33968">
        <w:rPr>
          <w:rFonts w:ascii="Times New Roman" w:eastAsia="Times New Roman" w:hAnsi="Times New Roman" w:cs="Times New Roman"/>
          <w:i/>
          <w:sz w:val="24"/>
          <w:szCs w:val="24"/>
        </w:rPr>
        <w:t xml:space="preserve"> горла»)</w:t>
      </w:r>
      <w:r w:rsidRPr="00E33968">
        <w:rPr>
          <w:rFonts w:ascii="Times New Roman" w:eastAsia="Times New Roman" w:hAnsi="Times New Roman" w:cs="Times New Roman"/>
          <w:b/>
          <w:sz w:val="24"/>
          <w:szCs w:val="24"/>
        </w:rPr>
        <w:t>:</w:t>
      </w:r>
      <w:r w:rsidRPr="00E33968">
        <w:rPr>
          <w:rFonts w:ascii="Times New Roman" w:eastAsia="Times New Roman" w:hAnsi="Times New Roman" w:cs="Times New Roman"/>
          <w:sz w:val="24"/>
          <w:szCs w:val="24"/>
        </w:rPr>
        <w:t xml:space="preserve"> Ну что Каримов, вешайся, хана тебе.</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03 - </w:t>
      </w:r>
      <w:r w:rsidRPr="00E33968">
        <w:rPr>
          <w:rFonts w:ascii="Times New Roman" w:eastAsia="Times New Roman" w:hAnsi="Times New Roman" w:cs="Times New Roman"/>
          <w:i/>
          <w:sz w:val="24"/>
          <w:szCs w:val="24"/>
          <w:u w:val="single"/>
        </w:rPr>
        <w:t>Раздаётся школьный звонок</w:t>
      </w:r>
      <w:r w:rsidRPr="00E33968">
        <w:rPr>
          <w:rFonts w:ascii="Times New Roman" w:eastAsia="Times New Roman" w:hAnsi="Times New Roman" w:cs="Times New Roman"/>
          <w:i/>
          <w:sz w:val="24"/>
          <w:szCs w:val="24"/>
        </w:rPr>
        <w:t>. Классная руководительница покидает класс.</w:t>
      </w:r>
    </w:p>
    <w:p w:rsidR="00E33968" w:rsidRPr="00E33968" w:rsidRDefault="00E33968" w:rsidP="00E33968">
      <w:pPr>
        <w:spacing w:line="240" w:lineRule="auto"/>
        <w:ind w:firstLine="709"/>
        <w:jc w:val="center"/>
        <w:rPr>
          <w:rFonts w:ascii="Times New Roman" w:eastAsia="Times New Roman" w:hAnsi="Times New Roman" w:cs="Times New Roman"/>
          <w:b/>
          <w:sz w:val="24"/>
          <w:szCs w:val="24"/>
        </w:rPr>
      </w:pPr>
      <w:r w:rsidRPr="00E33968">
        <w:rPr>
          <w:rFonts w:ascii="Times New Roman" w:eastAsia="Times New Roman" w:hAnsi="Times New Roman" w:cs="Times New Roman"/>
          <w:b/>
          <w:sz w:val="24"/>
          <w:szCs w:val="24"/>
        </w:rPr>
        <w:t>Сцена 4. После уроков</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Давид Меньшов</w:t>
      </w:r>
      <w:r w:rsidRPr="00E33968">
        <w:rPr>
          <w:rFonts w:ascii="Times New Roman" w:eastAsia="Times New Roman" w:hAnsi="Times New Roman" w:cs="Times New Roman"/>
          <w:sz w:val="24"/>
          <w:szCs w:val="24"/>
        </w:rPr>
        <w:t xml:space="preserve">: Ну что, </w:t>
      </w:r>
      <w:proofErr w:type="gramStart"/>
      <w:r w:rsidRPr="00E33968">
        <w:rPr>
          <w:rFonts w:ascii="Times New Roman" w:eastAsia="Times New Roman" w:hAnsi="Times New Roman" w:cs="Times New Roman"/>
          <w:sz w:val="24"/>
          <w:szCs w:val="24"/>
        </w:rPr>
        <w:t>урод</w:t>
      </w:r>
      <w:proofErr w:type="gramEnd"/>
      <w:r w:rsidRPr="00E33968">
        <w:rPr>
          <w:rFonts w:ascii="Times New Roman" w:eastAsia="Times New Roman" w:hAnsi="Times New Roman" w:cs="Times New Roman"/>
          <w:sz w:val="24"/>
          <w:szCs w:val="24"/>
        </w:rPr>
        <w:t>, настучал всё-таки?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Я никому не стучал.</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Одноклассница 1: </w:t>
      </w:r>
      <w:r w:rsidRPr="00E33968">
        <w:rPr>
          <w:rFonts w:ascii="Times New Roman" w:eastAsia="Times New Roman" w:hAnsi="Times New Roman" w:cs="Times New Roman"/>
          <w:sz w:val="24"/>
          <w:szCs w:val="24"/>
        </w:rPr>
        <w:t>Да не слушай ты его. Мочи!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Одноклассница 2: </w:t>
      </w:r>
      <w:r w:rsidRPr="00E33968">
        <w:rPr>
          <w:rFonts w:ascii="Times New Roman" w:eastAsia="Times New Roman" w:hAnsi="Times New Roman" w:cs="Times New Roman"/>
          <w:sz w:val="24"/>
          <w:szCs w:val="24"/>
        </w:rPr>
        <w:t>Да что вы с ним возитесь, сильнее бейте, чтобы знал...</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Рустам Абрамов:</w:t>
      </w:r>
      <w:r w:rsidRPr="00E33968">
        <w:rPr>
          <w:rFonts w:ascii="Times New Roman" w:eastAsia="Times New Roman" w:hAnsi="Times New Roman" w:cs="Times New Roman"/>
          <w:sz w:val="24"/>
          <w:szCs w:val="24"/>
        </w:rPr>
        <w:t xml:space="preserve"> Зачем тогда мать в школу приходила? </w:t>
      </w:r>
      <w:proofErr w:type="gramStart"/>
      <w:r w:rsidRPr="00E33968">
        <w:rPr>
          <w:rFonts w:ascii="Times New Roman" w:eastAsia="Times New Roman" w:hAnsi="Times New Roman" w:cs="Times New Roman"/>
          <w:sz w:val="24"/>
          <w:szCs w:val="24"/>
        </w:rPr>
        <w:t>Слышь</w:t>
      </w:r>
      <w:proofErr w:type="gramEnd"/>
      <w:r w:rsidRPr="00E33968">
        <w:rPr>
          <w:rFonts w:ascii="Times New Roman" w:eastAsia="Times New Roman" w:hAnsi="Times New Roman" w:cs="Times New Roman"/>
          <w:sz w:val="24"/>
          <w:szCs w:val="24"/>
        </w:rPr>
        <w:t xml:space="preserve">, я те говорил, что с тобой будет? Говорил? </w:t>
      </w:r>
      <w:r w:rsidRPr="00E33968">
        <w:rPr>
          <w:rFonts w:ascii="Times New Roman" w:eastAsia="Times New Roman" w:hAnsi="Times New Roman" w:cs="Times New Roman"/>
          <w:i/>
          <w:sz w:val="24"/>
          <w:szCs w:val="24"/>
        </w:rPr>
        <w:t>(толкает Тимура)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Давид Меньшов:</w:t>
      </w:r>
      <w:r w:rsidRPr="00E33968">
        <w:rPr>
          <w:rFonts w:ascii="Times New Roman" w:eastAsia="Times New Roman" w:hAnsi="Times New Roman" w:cs="Times New Roman"/>
          <w:sz w:val="24"/>
          <w:szCs w:val="24"/>
        </w:rPr>
        <w:t xml:space="preserve"> Что ты молчишь?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Тимур:</w:t>
      </w:r>
      <w:r w:rsidRPr="00E33968">
        <w:rPr>
          <w:rFonts w:ascii="Times New Roman" w:eastAsia="Times New Roman" w:hAnsi="Times New Roman" w:cs="Times New Roman"/>
          <w:sz w:val="24"/>
          <w:szCs w:val="24"/>
        </w:rPr>
        <w:t xml:space="preserve"> Что я должен говорить?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Давид Меньшов:</w:t>
      </w:r>
      <w:r w:rsidRPr="00E33968">
        <w:rPr>
          <w:rFonts w:ascii="Times New Roman" w:eastAsia="Times New Roman" w:hAnsi="Times New Roman" w:cs="Times New Roman"/>
          <w:sz w:val="24"/>
          <w:szCs w:val="24"/>
        </w:rPr>
        <w:t xml:space="preserve"> Прощения проси, понял?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lastRenderedPageBreak/>
        <w:t xml:space="preserve">Рустам Абрамов: </w:t>
      </w:r>
      <w:r w:rsidRPr="00E33968">
        <w:rPr>
          <w:rFonts w:ascii="Times New Roman" w:eastAsia="Times New Roman" w:hAnsi="Times New Roman" w:cs="Times New Roman"/>
          <w:sz w:val="24"/>
          <w:szCs w:val="24"/>
        </w:rPr>
        <w:t>А, уж мы решим, прощать тебя или нет.</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Тимур:</w:t>
      </w:r>
      <w:r w:rsidRPr="00E33968">
        <w:rPr>
          <w:rFonts w:ascii="Times New Roman" w:eastAsia="Times New Roman" w:hAnsi="Times New Roman" w:cs="Times New Roman"/>
          <w:sz w:val="24"/>
          <w:szCs w:val="24"/>
        </w:rPr>
        <w:t xml:space="preserve"> Простите.</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Одноклассница 3: </w:t>
      </w:r>
      <w:r w:rsidRPr="00E33968">
        <w:rPr>
          <w:rFonts w:ascii="Times New Roman" w:eastAsia="Times New Roman" w:hAnsi="Times New Roman" w:cs="Times New Roman"/>
          <w:sz w:val="24"/>
          <w:szCs w:val="24"/>
        </w:rPr>
        <w:t>Громче проси!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Простите!</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Рустам Абрамов: </w:t>
      </w:r>
      <w:r w:rsidRPr="00E33968">
        <w:rPr>
          <w:rFonts w:ascii="Times New Roman" w:eastAsia="Times New Roman" w:hAnsi="Times New Roman" w:cs="Times New Roman"/>
          <w:sz w:val="24"/>
          <w:szCs w:val="24"/>
        </w:rPr>
        <w:t>Громче, я сказал!</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i/>
          <w:sz w:val="24"/>
          <w:szCs w:val="24"/>
        </w:rPr>
        <w:t>Абрамов бьёт Тимура в живот, и он падает на пол. Одноклассники продолжают бить его ногами. Лиза высыпает на пол содержимое рюкзака Тимура.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Рустам Абрамов: </w:t>
      </w:r>
      <w:r w:rsidRPr="00E33968">
        <w:rPr>
          <w:rFonts w:ascii="Times New Roman" w:eastAsia="Times New Roman" w:hAnsi="Times New Roman" w:cs="Times New Roman"/>
          <w:sz w:val="24"/>
          <w:szCs w:val="24"/>
        </w:rPr>
        <w:t xml:space="preserve">Ладно, всё. </w:t>
      </w:r>
      <w:proofErr w:type="gramStart"/>
      <w:r w:rsidRPr="00E33968">
        <w:rPr>
          <w:rFonts w:ascii="Times New Roman" w:eastAsia="Times New Roman" w:hAnsi="Times New Roman" w:cs="Times New Roman"/>
          <w:sz w:val="24"/>
          <w:szCs w:val="24"/>
        </w:rPr>
        <w:t>Очухается</w:t>
      </w:r>
      <w:proofErr w:type="gramEnd"/>
      <w:r w:rsidRPr="00E33968">
        <w:rPr>
          <w:rFonts w:ascii="Times New Roman" w:eastAsia="Times New Roman" w:hAnsi="Times New Roman" w:cs="Times New Roman"/>
          <w:sz w:val="24"/>
          <w:szCs w:val="24"/>
        </w:rPr>
        <w:t xml:space="preserve"> потом сам.</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05 - </w:t>
      </w:r>
      <w:r w:rsidRPr="00E33968">
        <w:rPr>
          <w:rFonts w:ascii="Times New Roman" w:eastAsia="Times New Roman" w:hAnsi="Times New Roman" w:cs="Times New Roman"/>
          <w:i/>
          <w:sz w:val="24"/>
          <w:szCs w:val="24"/>
          <w:u w:val="single"/>
        </w:rPr>
        <w:t>Музыка фоном</w:t>
      </w:r>
      <w:r w:rsidRPr="00E33968">
        <w:rPr>
          <w:rFonts w:ascii="Times New Roman" w:eastAsia="Times New Roman" w:hAnsi="Times New Roman" w:cs="Times New Roman"/>
          <w:i/>
          <w:sz w:val="24"/>
          <w:szCs w:val="24"/>
        </w:rPr>
        <w:t xml:space="preserve">. Обидчики уходят. Староста класса отстаёт от ребят и помогает Тимуру положить книги в рюкзак, а затем быстро уходит, боясь того, что её могут увидеть одноклассники. Тимур, прихрамывая, направляется домой (за кулисы). </w:t>
      </w:r>
    </w:p>
    <w:p w:rsidR="00E33968" w:rsidRPr="00E33968" w:rsidRDefault="00E33968" w:rsidP="00E33968">
      <w:pPr>
        <w:spacing w:line="240" w:lineRule="auto"/>
        <w:ind w:firstLine="709"/>
        <w:jc w:val="center"/>
        <w:rPr>
          <w:rFonts w:ascii="Times New Roman" w:eastAsia="Times New Roman" w:hAnsi="Times New Roman" w:cs="Times New Roman"/>
          <w:b/>
          <w:sz w:val="24"/>
          <w:szCs w:val="24"/>
        </w:rPr>
      </w:pPr>
      <w:r w:rsidRPr="00E33968">
        <w:rPr>
          <w:rFonts w:ascii="Times New Roman" w:eastAsia="Times New Roman" w:hAnsi="Times New Roman" w:cs="Times New Roman"/>
          <w:b/>
          <w:sz w:val="24"/>
          <w:szCs w:val="24"/>
        </w:rPr>
        <w:t>Сцена 5. В доме Тимура</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На сцене появляется отец с пистолетом. Он проверяет и чистит оружие, а затем кладёт его в тумбочку и покидает сцену. Входит мать, она говорит по телефону с соседкой и записывает под диктовку рецепт мясного пирога в блокнот.</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Спасибо большое! Я обязательно приготовлю пирог по вашему рецепту.</w:t>
      </w:r>
      <w:r w:rsidRPr="00E33968">
        <w:rPr>
          <w:rFonts w:ascii="Times New Roman" w:eastAsia="Times New Roman" w:hAnsi="Times New Roman" w:cs="Times New Roman"/>
          <w:i/>
          <w:sz w:val="24"/>
          <w:szCs w:val="24"/>
        </w:rPr>
        <w:t xml:space="preserve">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Входит Тимур (с рюкзаком). В подавленном состоянии он садится за стол.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Мать:</w:t>
      </w:r>
      <w:r w:rsidRPr="00E33968">
        <w:rPr>
          <w:rFonts w:ascii="Times New Roman" w:eastAsia="Times New Roman" w:hAnsi="Times New Roman" w:cs="Times New Roman"/>
          <w:sz w:val="24"/>
          <w:szCs w:val="24"/>
        </w:rPr>
        <w:t xml:space="preserve"> Уже вернулся? Я приготовила твои любимые макароны... Соседка дала хороший рецепт мясного пирога</w:t>
      </w:r>
      <w:proofErr w:type="gramStart"/>
      <w:r w:rsidRPr="00E33968">
        <w:rPr>
          <w:rFonts w:ascii="Times New Roman" w:eastAsia="Times New Roman" w:hAnsi="Times New Roman" w:cs="Times New Roman"/>
          <w:sz w:val="24"/>
          <w:szCs w:val="24"/>
        </w:rPr>
        <w:t>.</w:t>
      </w:r>
      <w:proofErr w:type="gramEnd"/>
      <w:r w:rsidRPr="00E33968">
        <w:rPr>
          <w:rFonts w:ascii="Times New Roman" w:eastAsia="Times New Roman" w:hAnsi="Times New Roman" w:cs="Times New Roman"/>
          <w:sz w:val="24"/>
          <w:szCs w:val="24"/>
        </w:rPr>
        <w:t xml:space="preserve"> </w:t>
      </w:r>
      <w:r w:rsidRPr="00E33968">
        <w:rPr>
          <w:rFonts w:ascii="Times New Roman" w:eastAsia="Times New Roman" w:hAnsi="Times New Roman" w:cs="Times New Roman"/>
          <w:i/>
          <w:sz w:val="24"/>
          <w:szCs w:val="24"/>
        </w:rPr>
        <w:t>(</w:t>
      </w:r>
      <w:proofErr w:type="gramStart"/>
      <w:r w:rsidRPr="00E33968">
        <w:rPr>
          <w:rFonts w:ascii="Times New Roman" w:eastAsia="Times New Roman" w:hAnsi="Times New Roman" w:cs="Times New Roman"/>
          <w:i/>
          <w:sz w:val="24"/>
          <w:szCs w:val="24"/>
        </w:rPr>
        <w:t>с</w:t>
      </w:r>
      <w:proofErr w:type="gramEnd"/>
      <w:r w:rsidRPr="00E33968">
        <w:rPr>
          <w:rFonts w:ascii="Times New Roman" w:eastAsia="Times New Roman" w:hAnsi="Times New Roman" w:cs="Times New Roman"/>
          <w:i/>
          <w:sz w:val="24"/>
          <w:szCs w:val="24"/>
        </w:rPr>
        <w:t>мотрит на сына)</w:t>
      </w:r>
      <w:r w:rsidRPr="00E33968">
        <w:rPr>
          <w:rFonts w:ascii="Times New Roman" w:eastAsia="Times New Roman" w:hAnsi="Times New Roman" w:cs="Times New Roman"/>
          <w:sz w:val="24"/>
          <w:szCs w:val="24"/>
        </w:rPr>
        <w:t xml:space="preserve"> Что у тебя с лицом?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Ничего такого.</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Мать прикасается к лицу сына.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Тимур:</w:t>
      </w:r>
      <w:r w:rsidRPr="00E33968">
        <w:rPr>
          <w:rFonts w:ascii="Times New Roman" w:eastAsia="Times New Roman" w:hAnsi="Times New Roman" w:cs="Times New Roman"/>
          <w:sz w:val="24"/>
          <w:szCs w:val="24"/>
        </w:rPr>
        <w:t xml:space="preserve"> Ай, не трогай! </w:t>
      </w:r>
      <w:r w:rsidRPr="00E33968">
        <w:rPr>
          <w:rFonts w:ascii="Times New Roman" w:eastAsia="Times New Roman" w:hAnsi="Times New Roman" w:cs="Times New Roman"/>
          <w:i/>
          <w:sz w:val="24"/>
          <w:szCs w:val="24"/>
        </w:rPr>
        <w:t>(хватается за лицо)</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 xml:space="preserve">Не дёргайся. Это снова они сделали? С меня хватит! </w:t>
      </w:r>
      <w:r w:rsidRPr="00E33968">
        <w:rPr>
          <w:rFonts w:ascii="Times New Roman" w:eastAsia="Times New Roman" w:hAnsi="Times New Roman" w:cs="Times New Roman"/>
          <w:i/>
          <w:sz w:val="24"/>
          <w:szCs w:val="24"/>
        </w:rPr>
        <w:t xml:space="preserve">(встаёт) </w:t>
      </w:r>
      <w:r w:rsidRPr="00E33968">
        <w:rPr>
          <w:rFonts w:ascii="Times New Roman" w:eastAsia="Times New Roman" w:hAnsi="Times New Roman" w:cs="Times New Roman"/>
          <w:sz w:val="24"/>
          <w:szCs w:val="24"/>
        </w:rPr>
        <w:t xml:space="preserve">Мне надоело смотреть, как моего сына каждый день бьют одноклассники... </w:t>
      </w:r>
      <w:r w:rsidRPr="00E33968">
        <w:rPr>
          <w:rFonts w:ascii="Times New Roman" w:eastAsia="Times New Roman" w:hAnsi="Times New Roman" w:cs="Times New Roman"/>
          <w:i/>
          <w:sz w:val="24"/>
          <w:szCs w:val="24"/>
        </w:rPr>
        <w:t xml:space="preserve">(ходит по комнате). </w:t>
      </w:r>
      <w:r w:rsidRPr="00E33968">
        <w:rPr>
          <w:rFonts w:ascii="Times New Roman" w:eastAsia="Times New Roman" w:hAnsi="Times New Roman" w:cs="Times New Roman"/>
          <w:sz w:val="24"/>
          <w:szCs w:val="24"/>
        </w:rPr>
        <w:t>Я бы давно приняла меры, но ты меня постоянно останавливаешь...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Я просто упал и ударился об асфальт...</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 xml:space="preserve">Не ври мне, Тимур. Твой отец почти каждый день устраивает побои, и ты ни дня без царапин. Может, хватит уже?  </w:t>
      </w:r>
      <w:r w:rsidRPr="00E33968">
        <w:rPr>
          <w:rFonts w:ascii="Times New Roman" w:eastAsia="Times New Roman" w:hAnsi="Times New Roman" w:cs="Times New Roman"/>
          <w:i/>
          <w:sz w:val="24"/>
          <w:szCs w:val="24"/>
        </w:rPr>
        <w:t>(плача)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Я сам разберусь, мам.</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Что ты им сделаешь? Я понимаю, что ты уже взрослый и можешь справиться в одиночку, но они не отстанут от тебя до конца учебного года. Если твой отец узнает, что они тебя калечат, то это ничем хорошим не закончится. Ты же прекрасно знаешь, что твой отец жёсткий человек. Он просто не оставит им шанса...</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Я сам разберусь!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Ладно... только не натвори глупостей. Я не хочу, чтобы потом о моём сыне шли ненужные разговоры... скоро будем ужинать.</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lastRenderedPageBreak/>
        <w:t>Тимур уходит. На сцене появляется отец.</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Отец: </w:t>
      </w:r>
      <w:r w:rsidRPr="00E33968">
        <w:rPr>
          <w:rFonts w:ascii="Times New Roman" w:eastAsia="Times New Roman" w:hAnsi="Times New Roman" w:cs="Times New Roman"/>
          <w:sz w:val="24"/>
          <w:szCs w:val="24"/>
        </w:rPr>
        <w:t>Когда будем ужинать?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Мать</w:t>
      </w:r>
      <w:r w:rsidRPr="00E33968">
        <w:rPr>
          <w:rFonts w:ascii="Times New Roman" w:eastAsia="Times New Roman" w:hAnsi="Times New Roman" w:cs="Times New Roman"/>
          <w:sz w:val="24"/>
          <w:szCs w:val="24"/>
        </w:rPr>
        <w:t>: Я разговаривала с Тимуром..</w:t>
      </w:r>
      <w:proofErr w:type="gramStart"/>
      <w:r w:rsidRPr="00E33968">
        <w:rPr>
          <w:rFonts w:ascii="Times New Roman" w:eastAsia="Times New Roman" w:hAnsi="Times New Roman" w:cs="Times New Roman"/>
          <w:sz w:val="24"/>
          <w:szCs w:val="24"/>
        </w:rPr>
        <w:t>.о</w:t>
      </w:r>
      <w:proofErr w:type="gramEnd"/>
      <w:r w:rsidRPr="00E33968">
        <w:rPr>
          <w:rFonts w:ascii="Times New Roman" w:eastAsia="Times New Roman" w:hAnsi="Times New Roman" w:cs="Times New Roman"/>
          <w:sz w:val="24"/>
          <w:szCs w:val="24"/>
        </w:rPr>
        <w:t>н в большой беде…</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Отец: </w:t>
      </w:r>
      <w:r w:rsidRPr="00E33968">
        <w:rPr>
          <w:rFonts w:ascii="Times New Roman" w:eastAsia="Times New Roman" w:hAnsi="Times New Roman" w:cs="Times New Roman"/>
          <w:sz w:val="24"/>
          <w:szCs w:val="24"/>
        </w:rPr>
        <w:t>И что в очередной раз этот трус натворил?</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Мать</w:t>
      </w:r>
      <w:r w:rsidRPr="00E33968">
        <w:rPr>
          <w:rFonts w:ascii="Times New Roman" w:eastAsia="Times New Roman" w:hAnsi="Times New Roman" w:cs="Times New Roman"/>
          <w:sz w:val="24"/>
          <w:szCs w:val="24"/>
        </w:rPr>
        <w:t>: Не называй его так! Это твой сын.</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Отец:</w:t>
      </w:r>
      <w:r w:rsidRPr="00E33968">
        <w:rPr>
          <w:rFonts w:ascii="Times New Roman" w:eastAsia="Times New Roman" w:hAnsi="Times New Roman" w:cs="Times New Roman"/>
          <w:sz w:val="24"/>
          <w:szCs w:val="24"/>
        </w:rPr>
        <w:t xml:space="preserve"> Пока не научится стоять за себя, он будет трусом.</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Поговори с ним. Это твой отцовский долг.</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В ответ отец отмахивается и покидает сцену. Мать идёт следом.</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Поговори с сыном хоть раз в жизни. Хоть раз в жизни!</w:t>
      </w:r>
      <w:r w:rsidRPr="00E33968">
        <w:rPr>
          <w:rFonts w:ascii="Times New Roman" w:eastAsia="Times New Roman" w:hAnsi="Times New Roman" w:cs="Times New Roman"/>
          <w:i/>
          <w:sz w:val="24"/>
          <w:szCs w:val="24"/>
        </w:rPr>
        <w:t xml:space="preserve">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05. </w:t>
      </w:r>
      <w:r w:rsidRPr="00E33968">
        <w:rPr>
          <w:rFonts w:ascii="Times New Roman" w:eastAsia="Times New Roman" w:hAnsi="Times New Roman" w:cs="Times New Roman"/>
          <w:i/>
          <w:sz w:val="24"/>
          <w:szCs w:val="24"/>
        </w:rPr>
        <w:t>На сцене появляется Тимур с рюкзаком. Он направляется в свою комнату, подходит к трюмо и рассматривает себя в зеркало. Затем он кладёт рюкзак на пол, берёт салфетку и вытирает кровь на переносице. Он внимательно рассматривает своё лицо. Затем ложится на коврик (кровать), вынимает из кармана мобильный телефон и кладёт его рядом с собой. Тимур закрывает глаза и обхватывает руками голову.</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Голос Тимура: </w:t>
      </w:r>
      <w:r w:rsidRPr="00E33968">
        <w:rPr>
          <w:rFonts w:ascii="Times New Roman" w:eastAsia="Times New Roman" w:hAnsi="Times New Roman" w:cs="Times New Roman"/>
          <w:color w:val="000000"/>
          <w:sz w:val="24"/>
          <w:szCs w:val="24"/>
          <w:shd w:val="clear" w:color="auto" w:fill="FFFFFF"/>
        </w:rPr>
        <w:t xml:space="preserve">Не помню, когда это началось. Кажется, в школе меня не любили всегда. Я никогда не </w:t>
      </w:r>
      <w:proofErr w:type="gramStart"/>
      <w:r w:rsidRPr="00E33968">
        <w:rPr>
          <w:rFonts w:ascii="Times New Roman" w:eastAsia="Times New Roman" w:hAnsi="Times New Roman" w:cs="Times New Roman"/>
          <w:color w:val="000000"/>
          <w:sz w:val="24"/>
          <w:szCs w:val="24"/>
          <w:shd w:val="clear" w:color="auto" w:fill="FFFFFF"/>
        </w:rPr>
        <w:t>стремился кому-то понравится</w:t>
      </w:r>
      <w:proofErr w:type="gramEnd"/>
      <w:r w:rsidRPr="00E33968">
        <w:rPr>
          <w:rFonts w:ascii="Times New Roman" w:eastAsia="Times New Roman" w:hAnsi="Times New Roman" w:cs="Times New Roman"/>
          <w:color w:val="000000"/>
          <w:sz w:val="24"/>
          <w:szCs w:val="24"/>
          <w:shd w:val="clear" w:color="auto" w:fill="FFFFFF"/>
        </w:rPr>
        <w:t xml:space="preserve">. Может поэтому и вызывал раздражение у окружающих? Почему мир так жесток?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Тимур засыпает. Сон Тимура: под </w:t>
      </w:r>
      <w:r w:rsidRPr="00E33968">
        <w:rPr>
          <w:rFonts w:ascii="Times New Roman" w:eastAsia="Times New Roman" w:hAnsi="Times New Roman" w:cs="Times New Roman"/>
          <w:i/>
          <w:sz w:val="24"/>
          <w:szCs w:val="24"/>
          <w:u w:val="single"/>
        </w:rPr>
        <w:t xml:space="preserve">песню </w:t>
      </w:r>
      <w:proofErr w:type="spellStart"/>
      <w:r w:rsidRPr="00E33968">
        <w:rPr>
          <w:rFonts w:ascii="Times New Roman" w:eastAsia="Calibri" w:hAnsi="Times New Roman" w:cs="Times New Roman"/>
          <w:i/>
          <w:sz w:val="24"/>
          <w:szCs w:val="24"/>
          <w:u w:val="single"/>
          <w:lang w:eastAsia="en-US"/>
        </w:rPr>
        <w:t>Ólafur</w:t>
      </w:r>
      <w:proofErr w:type="spellEnd"/>
      <w:r w:rsidRPr="00E33968">
        <w:rPr>
          <w:rFonts w:ascii="Times New Roman" w:eastAsia="Calibri" w:hAnsi="Times New Roman" w:cs="Times New Roman"/>
          <w:i/>
          <w:sz w:val="24"/>
          <w:szCs w:val="24"/>
          <w:u w:val="single"/>
          <w:lang w:eastAsia="en-US"/>
        </w:rPr>
        <w:t xml:space="preserve"> </w:t>
      </w:r>
      <w:proofErr w:type="spellStart"/>
      <w:r w:rsidRPr="00E33968">
        <w:rPr>
          <w:rFonts w:ascii="Times New Roman" w:eastAsia="Calibri" w:hAnsi="Times New Roman" w:cs="Times New Roman"/>
          <w:i/>
          <w:sz w:val="24"/>
          <w:szCs w:val="24"/>
          <w:u w:val="single"/>
          <w:lang w:eastAsia="en-US"/>
        </w:rPr>
        <w:t>Arnalds</w:t>
      </w:r>
      <w:proofErr w:type="spellEnd"/>
      <w:r w:rsidRPr="00E33968">
        <w:rPr>
          <w:rFonts w:ascii="Times New Roman" w:eastAsia="Calibri" w:hAnsi="Times New Roman" w:cs="Times New Roman"/>
          <w:i/>
          <w:sz w:val="24"/>
          <w:szCs w:val="24"/>
          <w:u w:val="single"/>
          <w:lang w:eastAsia="en-US"/>
        </w:rPr>
        <w:t xml:space="preserve"> «</w:t>
      </w:r>
      <w:r w:rsidRPr="00E33968">
        <w:rPr>
          <w:rFonts w:ascii="Times New Roman" w:eastAsia="Calibri" w:hAnsi="Times New Roman" w:cs="Times New Roman"/>
          <w:i/>
          <w:sz w:val="24"/>
          <w:szCs w:val="24"/>
          <w:u w:val="single"/>
          <w:lang w:val="en-US" w:eastAsia="en-US"/>
        </w:rPr>
        <w:t>So</w:t>
      </w:r>
      <w:r w:rsidRPr="00E33968">
        <w:rPr>
          <w:rFonts w:ascii="Times New Roman" w:eastAsia="Calibri" w:hAnsi="Times New Roman" w:cs="Times New Roman"/>
          <w:i/>
          <w:sz w:val="24"/>
          <w:szCs w:val="24"/>
          <w:u w:val="single"/>
          <w:lang w:eastAsia="en-US"/>
        </w:rPr>
        <w:t xml:space="preserve"> </w:t>
      </w:r>
      <w:r w:rsidRPr="00E33968">
        <w:rPr>
          <w:rFonts w:ascii="Times New Roman" w:eastAsia="Calibri" w:hAnsi="Times New Roman" w:cs="Times New Roman"/>
          <w:i/>
          <w:sz w:val="24"/>
          <w:szCs w:val="24"/>
          <w:u w:val="single"/>
          <w:lang w:val="en-US" w:eastAsia="en-US"/>
        </w:rPr>
        <w:t>far</w:t>
      </w:r>
      <w:r w:rsidRPr="00E33968">
        <w:rPr>
          <w:rFonts w:ascii="Times New Roman" w:eastAsia="Calibri" w:hAnsi="Times New Roman" w:cs="Times New Roman"/>
          <w:i/>
          <w:sz w:val="24"/>
          <w:szCs w:val="24"/>
          <w:u w:val="single"/>
          <w:lang w:eastAsia="en-US"/>
        </w:rPr>
        <w:t>»</w:t>
      </w:r>
      <w:r w:rsidRPr="00E33968">
        <w:rPr>
          <w:rFonts w:ascii="Times New Roman" w:eastAsia="Calibri" w:hAnsi="Times New Roman" w:cs="Times New Roman"/>
          <w:i/>
          <w:sz w:val="24"/>
          <w:szCs w:val="24"/>
          <w:lang w:eastAsia="en-US"/>
        </w:rPr>
        <w:t xml:space="preserve"> и</w:t>
      </w:r>
      <w:r w:rsidRPr="00E33968">
        <w:rPr>
          <w:rFonts w:ascii="Times New Roman" w:eastAsia="Times New Roman" w:hAnsi="Times New Roman" w:cs="Times New Roman"/>
          <w:i/>
          <w:sz w:val="24"/>
          <w:szCs w:val="24"/>
        </w:rPr>
        <w:t xml:space="preserve">сполняется танец «Буллинг» (3 минуты). В конце танца (наутро) Тимур просыпается, берёт смартфон и лёжа в постели просматривает несколько роликов из </w:t>
      </w:r>
      <w:proofErr w:type="spellStart"/>
      <w:r w:rsidRPr="00E33968">
        <w:rPr>
          <w:rFonts w:ascii="Times New Roman" w:eastAsia="Times New Roman" w:hAnsi="Times New Roman" w:cs="Times New Roman"/>
          <w:i/>
          <w:sz w:val="24"/>
          <w:szCs w:val="24"/>
          <w:lang w:val="en-US"/>
        </w:rPr>
        <w:t>Tik</w:t>
      </w:r>
      <w:proofErr w:type="spellEnd"/>
      <w:r w:rsidRPr="00E33968">
        <w:rPr>
          <w:rFonts w:ascii="Times New Roman" w:eastAsia="Times New Roman" w:hAnsi="Times New Roman" w:cs="Times New Roman"/>
          <w:i/>
          <w:sz w:val="24"/>
          <w:szCs w:val="24"/>
        </w:rPr>
        <w:t xml:space="preserve"> </w:t>
      </w:r>
      <w:proofErr w:type="spellStart"/>
      <w:r w:rsidRPr="00E33968">
        <w:rPr>
          <w:rFonts w:ascii="Times New Roman" w:eastAsia="Times New Roman" w:hAnsi="Times New Roman" w:cs="Times New Roman"/>
          <w:i/>
          <w:sz w:val="24"/>
          <w:szCs w:val="24"/>
          <w:lang w:val="en-US"/>
        </w:rPr>
        <w:t>Tok</w:t>
      </w:r>
      <w:proofErr w:type="spellEnd"/>
      <w:r w:rsidRPr="00E33968">
        <w:rPr>
          <w:rFonts w:ascii="Times New Roman" w:eastAsia="Times New Roman" w:hAnsi="Times New Roman" w:cs="Times New Roman"/>
          <w:i/>
          <w:sz w:val="24"/>
          <w:szCs w:val="24"/>
        </w:rPr>
        <w:t>. Внезапно он натыкается на статью под видео и читает вслух.</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Десятиклассник взял две отцовских винтовки и пришёл в школу…</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Тимур нажимает на видео и слышит следующее сообщение.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Голос телеведущего из видео: «</w:t>
      </w:r>
      <w:r w:rsidRPr="00E33968">
        <w:rPr>
          <w:rFonts w:ascii="Times New Roman" w:eastAsia="Times New Roman" w:hAnsi="Times New Roman" w:cs="Times New Roman"/>
          <w:sz w:val="24"/>
          <w:szCs w:val="24"/>
        </w:rPr>
        <w:t xml:space="preserve">Американский сценарий в Москве. Неделя началась с сообщений </w:t>
      </w:r>
      <w:proofErr w:type="gramStart"/>
      <w:r w:rsidRPr="00E33968">
        <w:rPr>
          <w:rFonts w:ascii="Times New Roman" w:eastAsia="Times New Roman" w:hAnsi="Times New Roman" w:cs="Times New Roman"/>
          <w:sz w:val="24"/>
          <w:szCs w:val="24"/>
        </w:rPr>
        <w:t>из</w:t>
      </w:r>
      <w:proofErr w:type="gramEnd"/>
      <w:r w:rsidRPr="00E33968">
        <w:rPr>
          <w:rFonts w:ascii="Times New Roman" w:eastAsia="Times New Roman" w:hAnsi="Times New Roman" w:cs="Times New Roman"/>
          <w:sz w:val="24"/>
          <w:szCs w:val="24"/>
        </w:rPr>
        <w:t xml:space="preserve"> белокаменной о стрельбе. Десятиклассник взял две отцовских винтовки и пришёл в школу. Сергей Гордеев, так зовут школьника, убил двух человек и взял в заложники весь класс…»</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06 - Голос Тимура: </w:t>
      </w:r>
      <w:r w:rsidRPr="00E33968">
        <w:rPr>
          <w:rFonts w:ascii="Times New Roman" w:eastAsia="Times New Roman" w:hAnsi="Times New Roman" w:cs="Times New Roman"/>
          <w:sz w:val="24"/>
          <w:szCs w:val="24"/>
        </w:rPr>
        <w:t>Мне трудно было сосредоточиться, страх наполнял мой разум, перед глазами всё плыло, внутренний голос становился всё громче и громче, я не мог его контролировать...</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05 - </w:t>
      </w:r>
      <w:r w:rsidRPr="00E33968">
        <w:rPr>
          <w:rFonts w:ascii="Times New Roman" w:eastAsia="Times New Roman" w:hAnsi="Times New Roman" w:cs="Times New Roman"/>
          <w:i/>
          <w:sz w:val="24"/>
          <w:szCs w:val="24"/>
          <w:u w:val="single"/>
        </w:rPr>
        <w:t>Музыка фоном</w:t>
      </w:r>
      <w:r w:rsidRPr="00E33968">
        <w:rPr>
          <w:rFonts w:ascii="Times New Roman" w:eastAsia="Times New Roman" w:hAnsi="Times New Roman" w:cs="Times New Roman"/>
          <w:i/>
          <w:sz w:val="24"/>
          <w:szCs w:val="24"/>
        </w:rPr>
        <w:t>. Тимур встаёт и подходит к трюмо. Он смотрит в зеркало, расчёсывает волосы и поправляет на себе одежду. Затем он берёт рюкзак, направляется к тумбочке и бросает на неё пристальный взгляд. Он с опаской смотрит на дверь, боясь, что родители могут заметить его. Тимур кладёт рюкзак на стул, направляется к тумбочке и достаёт пистолет отца. Он кладёт его в рюкзак, а затем садится за стол и начинает писать письмо. Тимур накидывает рюкзак на плечо и направляется в школу. Перед выходом он сталкивается с матерью.</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 xml:space="preserve">Тимур, доброе утро! Завтрак уже готов.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 xml:space="preserve">Я не голоден, мама.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lastRenderedPageBreak/>
        <w:t>Мать:</w:t>
      </w:r>
      <w:r w:rsidRPr="00E33968">
        <w:rPr>
          <w:rFonts w:ascii="Times New Roman" w:eastAsia="Times New Roman" w:hAnsi="Times New Roman" w:cs="Times New Roman"/>
          <w:sz w:val="24"/>
          <w:szCs w:val="24"/>
        </w:rPr>
        <w:t xml:space="preserve"> Выпей хотя бы чаю.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Тимур уходит. Мать за ним вслед.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Мать: </w:t>
      </w:r>
      <w:r w:rsidRPr="00E33968">
        <w:rPr>
          <w:rFonts w:ascii="Times New Roman" w:eastAsia="Times New Roman" w:hAnsi="Times New Roman" w:cs="Times New Roman"/>
          <w:sz w:val="24"/>
          <w:szCs w:val="24"/>
        </w:rPr>
        <w:t xml:space="preserve">Тимур!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sz w:val="24"/>
          <w:szCs w:val="24"/>
        </w:rPr>
        <w:t xml:space="preserve"> </w:t>
      </w:r>
      <w:r w:rsidRPr="00E33968">
        <w:rPr>
          <w:rFonts w:ascii="Times New Roman" w:eastAsia="Times New Roman" w:hAnsi="Times New Roman" w:cs="Times New Roman"/>
          <w:i/>
          <w:sz w:val="24"/>
          <w:szCs w:val="24"/>
        </w:rPr>
        <w:t>На сцене появляется отец с чашкой кофе. Он останавливается возле стола, ставит чашку и направляется к тумбочке, чтобы достать пистолет. Когда он понимает, что пистолета нет, он прибывает в ярости.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Папа: </w:t>
      </w:r>
      <w:r w:rsidRPr="00E33968">
        <w:rPr>
          <w:rFonts w:ascii="Times New Roman" w:eastAsia="Times New Roman" w:hAnsi="Times New Roman" w:cs="Times New Roman"/>
          <w:sz w:val="24"/>
          <w:szCs w:val="24"/>
        </w:rPr>
        <w:t>Анжела!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Мама</w:t>
      </w:r>
      <w:r w:rsidRPr="00E33968">
        <w:rPr>
          <w:rFonts w:ascii="Times New Roman" w:eastAsia="Times New Roman" w:hAnsi="Times New Roman" w:cs="Times New Roman"/>
          <w:sz w:val="24"/>
          <w:szCs w:val="24"/>
        </w:rPr>
        <w:t xml:space="preserve">: Что случилось?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Папа</w:t>
      </w:r>
      <w:r w:rsidRPr="00E33968">
        <w:rPr>
          <w:rFonts w:ascii="Times New Roman" w:eastAsia="Times New Roman" w:hAnsi="Times New Roman" w:cs="Times New Roman"/>
          <w:sz w:val="24"/>
          <w:szCs w:val="24"/>
        </w:rPr>
        <w:t>: Оружие? Где оно?</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Мама:</w:t>
      </w:r>
      <w:r w:rsidRPr="00E33968">
        <w:rPr>
          <w:rFonts w:ascii="Times New Roman" w:eastAsia="Times New Roman" w:hAnsi="Times New Roman" w:cs="Times New Roman"/>
          <w:sz w:val="24"/>
          <w:szCs w:val="24"/>
        </w:rPr>
        <w:t xml:space="preserve"> Откуда я знаю?</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Папа:</w:t>
      </w:r>
      <w:r w:rsidRPr="00E33968">
        <w:rPr>
          <w:rFonts w:ascii="Times New Roman" w:eastAsia="Times New Roman" w:hAnsi="Times New Roman" w:cs="Times New Roman"/>
          <w:sz w:val="24"/>
          <w:szCs w:val="24"/>
        </w:rPr>
        <w:t xml:space="preserve"> Я оставил его здесь, позавчера...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Мама:</w:t>
      </w:r>
      <w:r w:rsidRPr="00E33968">
        <w:rPr>
          <w:rFonts w:ascii="Times New Roman" w:eastAsia="Times New Roman" w:hAnsi="Times New Roman" w:cs="Times New Roman"/>
          <w:sz w:val="24"/>
          <w:szCs w:val="24"/>
        </w:rPr>
        <w:t xml:space="preserve"> Может ты в машине оставил? Сейчас посмотрю.</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С этими словами мать удаляется. Отец ей вслед.</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Папа</w:t>
      </w:r>
      <w:r w:rsidRPr="00E33968">
        <w:rPr>
          <w:rFonts w:ascii="Times New Roman" w:eastAsia="Times New Roman" w:hAnsi="Times New Roman" w:cs="Times New Roman"/>
          <w:sz w:val="24"/>
          <w:szCs w:val="24"/>
        </w:rPr>
        <w:t>: Не пудри мне мозги!</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Он садится за стол и хватается за голову. Тут он замечает запись в открытом блокноте.</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08</w:t>
      </w:r>
      <w:r w:rsidRPr="00E33968">
        <w:rPr>
          <w:rFonts w:ascii="Times New Roman" w:eastAsia="Times New Roman" w:hAnsi="Times New Roman" w:cs="Times New Roman"/>
          <w:b/>
          <w:i/>
          <w:sz w:val="24"/>
          <w:szCs w:val="24"/>
        </w:rPr>
        <w:t xml:space="preserve"> - </w:t>
      </w:r>
      <w:r w:rsidRPr="00E33968">
        <w:rPr>
          <w:rFonts w:ascii="Times New Roman" w:eastAsia="Times New Roman" w:hAnsi="Times New Roman" w:cs="Times New Roman"/>
          <w:b/>
          <w:sz w:val="24"/>
          <w:szCs w:val="24"/>
        </w:rPr>
        <w:t>Голос Тимура:</w:t>
      </w:r>
      <w:r w:rsidRPr="00E33968">
        <w:rPr>
          <w:rFonts w:ascii="Times New Roman" w:eastAsia="Times New Roman" w:hAnsi="Times New Roman" w:cs="Times New Roman"/>
          <w:b/>
          <w:i/>
          <w:sz w:val="24"/>
          <w:szCs w:val="24"/>
        </w:rPr>
        <w:t xml:space="preserve"> </w:t>
      </w:r>
      <w:r w:rsidRPr="00E33968">
        <w:rPr>
          <w:rFonts w:ascii="Times New Roman" w:eastAsia="Times New Roman" w:hAnsi="Times New Roman" w:cs="Times New Roman"/>
          <w:sz w:val="24"/>
          <w:szCs w:val="24"/>
        </w:rPr>
        <w:t>Выбор есть всегда. И у меня он был. Папа... Мама... Простите. В следующий раз я вернусь в этот мир, чтобы изменить его, как всегда мечтал...</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Отец: </w:t>
      </w:r>
      <w:r w:rsidRPr="00E33968">
        <w:rPr>
          <w:rFonts w:ascii="Times New Roman" w:eastAsia="Times New Roman" w:hAnsi="Times New Roman" w:cs="Times New Roman"/>
          <w:sz w:val="24"/>
          <w:szCs w:val="24"/>
        </w:rPr>
        <w:t>Тимур! Сынок!</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Отец спешно удаляется.</w:t>
      </w:r>
    </w:p>
    <w:p w:rsidR="00E33968" w:rsidRPr="00E33968" w:rsidRDefault="00E33968" w:rsidP="00E33968">
      <w:pPr>
        <w:spacing w:line="240" w:lineRule="auto"/>
        <w:ind w:firstLine="709"/>
        <w:jc w:val="center"/>
        <w:rPr>
          <w:rFonts w:ascii="Times New Roman" w:eastAsia="Times New Roman" w:hAnsi="Times New Roman" w:cs="Times New Roman"/>
          <w:b/>
          <w:sz w:val="24"/>
          <w:szCs w:val="24"/>
        </w:rPr>
      </w:pPr>
      <w:r w:rsidRPr="00E33968">
        <w:rPr>
          <w:rFonts w:ascii="Times New Roman" w:eastAsia="Times New Roman" w:hAnsi="Times New Roman" w:cs="Times New Roman"/>
          <w:b/>
          <w:sz w:val="24"/>
          <w:szCs w:val="24"/>
        </w:rPr>
        <w:t>Сцена 6. В школе</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03 - </w:t>
      </w:r>
      <w:r w:rsidRPr="00E33968">
        <w:rPr>
          <w:rFonts w:ascii="Times New Roman" w:eastAsia="Times New Roman" w:hAnsi="Times New Roman" w:cs="Times New Roman"/>
          <w:i/>
          <w:sz w:val="24"/>
          <w:szCs w:val="24"/>
          <w:u w:val="single"/>
        </w:rPr>
        <w:t>Раздаётся школьный звонок</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i/>
          <w:sz w:val="24"/>
          <w:szCs w:val="24"/>
          <w:u w:val="single"/>
        </w:rPr>
        <w:t>Включается свет.</w:t>
      </w:r>
      <w:r w:rsidRPr="00E33968">
        <w:rPr>
          <w:rFonts w:ascii="Times New Roman" w:eastAsia="Times New Roman" w:hAnsi="Times New Roman" w:cs="Times New Roman"/>
          <w:i/>
          <w:sz w:val="24"/>
          <w:szCs w:val="24"/>
        </w:rPr>
        <w:t xml:space="preserve"> Дети входят в класс и занимают свои места. Последней входит Лиза и не спешит </w:t>
      </w:r>
      <w:proofErr w:type="gramStart"/>
      <w:r w:rsidRPr="00E33968">
        <w:rPr>
          <w:rFonts w:ascii="Times New Roman" w:eastAsia="Times New Roman" w:hAnsi="Times New Roman" w:cs="Times New Roman"/>
          <w:i/>
          <w:sz w:val="24"/>
          <w:szCs w:val="24"/>
        </w:rPr>
        <w:t>садится</w:t>
      </w:r>
      <w:proofErr w:type="gramEnd"/>
      <w:r w:rsidRPr="00E33968">
        <w:rPr>
          <w:rFonts w:ascii="Times New Roman" w:eastAsia="Times New Roman" w:hAnsi="Times New Roman" w:cs="Times New Roman"/>
          <w:i/>
          <w:sz w:val="24"/>
          <w:szCs w:val="24"/>
        </w:rPr>
        <w:t xml:space="preserve"> на своё место. Она пристально смотрит на старосту.</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Лиза: </w:t>
      </w:r>
      <w:r w:rsidRPr="00E33968">
        <w:rPr>
          <w:rFonts w:ascii="Times New Roman" w:eastAsia="Times New Roman" w:hAnsi="Times New Roman" w:cs="Times New Roman"/>
          <w:sz w:val="24"/>
          <w:szCs w:val="24"/>
        </w:rPr>
        <w:t>Ребята, а вы знаете, что среди нас есть подлый предатель?</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Лиза направляется к старосте. Одноклассники за ней.</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proofErr w:type="spellStart"/>
      <w:r w:rsidRPr="00E33968">
        <w:rPr>
          <w:rFonts w:ascii="Times New Roman" w:eastAsia="Times New Roman" w:hAnsi="Times New Roman" w:cs="Times New Roman"/>
          <w:b/>
          <w:sz w:val="24"/>
          <w:szCs w:val="24"/>
        </w:rPr>
        <w:t>Мия</w:t>
      </w:r>
      <w:proofErr w:type="spellEnd"/>
      <w:r w:rsidRPr="00E33968">
        <w:rPr>
          <w:rFonts w:ascii="Times New Roman" w:eastAsia="Times New Roman" w:hAnsi="Times New Roman" w:cs="Times New Roman"/>
          <w:b/>
          <w:sz w:val="24"/>
          <w:szCs w:val="24"/>
        </w:rPr>
        <w:t>:</w:t>
      </w:r>
      <w:r w:rsidRPr="00E33968">
        <w:rPr>
          <w:rFonts w:ascii="Times New Roman" w:eastAsia="Times New Roman" w:hAnsi="Times New Roman" w:cs="Times New Roman"/>
          <w:sz w:val="24"/>
          <w:szCs w:val="24"/>
        </w:rPr>
        <w:t xml:space="preserve"> Кого ты имеешь в виду?</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Лиза:</w:t>
      </w:r>
      <w:r w:rsidRPr="00E33968">
        <w:rPr>
          <w:rFonts w:ascii="Times New Roman" w:eastAsia="Times New Roman" w:hAnsi="Times New Roman" w:cs="Times New Roman"/>
          <w:sz w:val="24"/>
          <w:szCs w:val="24"/>
        </w:rPr>
        <w:t xml:space="preserve"> Старосту нашего класса. Вчера она помогла нашему </w:t>
      </w:r>
      <w:proofErr w:type="spellStart"/>
      <w:r w:rsidRPr="00E33968">
        <w:rPr>
          <w:rFonts w:ascii="Times New Roman" w:eastAsia="Times New Roman" w:hAnsi="Times New Roman" w:cs="Times New Roman"/>
          <w:sz w:val="24"/>
          <w:szCs w:val="24"/>
        </w:rPr>
        <w:t>Тимурчику</w:t>
      </w:r>
      <w:proofErr w:type="spellEnd"/>
      <w:r w:rsidRPr="00E33968">
        <w:rPr>
          <w:rFonts w:ascii="Times New Roman" w:eastAsia="Times New Roman" w:hAnsi="Times New Roman" w:cs="Times New Roman"/>
          <w:sz w:val="24"/>
          <w:szCs w:val="24"/>
        </w:rPr>
        <w:t xml:space="preserve"> собрать книжки и даже проводила домой.</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proofErr w:type="spellStart"/>
      <w:r w:rsidRPr="00E33968">
        <w:rPr>
          <w:rFonts w:ascii="Times New Roman" w:eastAsia="Times New Roman" w:hAnsi="Times New Roman" w:cs="Times New Roman"/>
          <w:b/>
          <w:sz w:val="24"/>
          <w:szCs w:val="24"/>
        </w:rPr>
        <w:t>Мия</w:t>
      </w:r>
      <w:proofErr w:type="spellEnd"/>
      <w:r w:rsidRPr="00E33968">
        <w:rPr>
          <w:rFonts w:ascii="Times New Roman" w:eastAsia="Times New Roman" w:hAnsi="Times New Roman" w:cs="Times New Roman"/>
          <w:b/>
          <w:sz w:val="24"/>
          <w:szCs w:val="24"/>
        </w:rPr>
        <w:t>:</w:t>
      </w:r>
      <w:r w:rsidRPr="00E33968">
        <w:rPr>
          <w:rFonts w:ascii="Times New Roman" w:eastAsia="Times New Roman" w:hAnsi="Times New Roman" w:cs="Times New Roman"/>
          <w:sz w:val="24"/>
          <w:szCs w:val="24"/>
        </w:rPr>
        <w:t xml:space="preserve"> Надо же, какая забота. Эту парочку нужно наказать.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Староста: </w:t>
      </w:r>
      <w:r w:rsidRPr="00E33968">
        <w:rPr>
          <w:rFonts w:ascii="Times New Roman" w:eastAsia="Times New Roman" w:hAnsi="Times New Roman" w:cs="Times New Roman"/>
          <w:sz w:val="24"/>
          <w:szCs w:val="24"/>
        </w:rPr>
        <w:t>Вчера вы зашли слишком далеко. А если бы вы его убили?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Лиза: </w:t>
      </w:r>
      <w:r w:rsidRPr="00E33968">
        <w:rPr>
          <w:rFonts w:ascii="Times New Roman" w:eastAsia="Times New Roman" w:hAnsi="Times New Roman" w:cs="Times New Roman"/>
          <w:sz w:val="24"/>
          <w:szCs w:val="24"/>
        </w:rPr>
        <w:t>Ты заслуживаешь нашего презрения. Пощады не жди.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Витя: </w:t>
      </w:r>
      <w:proofErr w:type="spellStart"/>
      <w:r w:rsidRPr="00E33968">
        <w:rPr>
          <w:rFonts w:ascii="Times New Roman" w:eastAsia="Times New Roman" w:hAnsi="Times New Roman" w:cs="Times New Roman"/>
          <w:sz w:val="24"/>
          <w:szCs w:val="24"/>
        </w:rPr>
        <w:t>Шухер</w:t>
      </w:r>
      <w:proofErr w:type="spellEnd"/>
      <w:r w:rsidRPr="00E33968">
        <w:rPr>
          <w:rFonts w:ascii="Times New Roman" w:eastAsia="Times New Roman" w:hAnsi="Times New Roman" w:cs="Times New Roman"/>
          <w:sz w:val="24"/>
          <w:szCs w:val="24"/>
        </w:rPr>
        <w:t xml:space="preserve">! </w:t>
      </w:r>
      <w:proofErr w:type="gramStart"/>
      <w:r w:rsidRPr="00E33968">
        <w:rPr>
          <w:rFonts w:ascii="Times New Roman" w:eastAsia="Times New Roman" w:hAnsi="Times New Roman" w:cs="Times New Roman"/>
          <w:sz w:val="24"/>
          <w:szCs w:val="24"/>
        </w:rPr>
        <w:t>Классная</w:t>
      </w:r>
      <w:proofErr w:type="gramEnd"/>
      <w:r w:rsidRPr="00E33968">
        <w:rPr>
          <w:rFonts w:ascii="Times New Roman" w:eastAsia="Times New Roman" w:hAnsi="Times New Roman" w:cs="Times New Roman"/>
          <w:sz w:val="24"/>
          <w:szCs w:val="24"/>
        </w:rPr>
        <w:t xml:space="preserve"> идёт…</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lastRenderedPageBreak/>
        <w:t>Входит классная руководительница.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Классная руководительница: </w:t>
      </w:r>
      <w:r w:rsidRPr="00E33968">
        <w:rPr>
          <w:rFonts w:ascii="Times New Roman" w:eastAsia="Times New Roman" w:hAnsi="Times New Roman" w:cs="Times New Roman"/>
          <w:sz w:val="24"/>
          <w:szCs w:val="24"/>
        </w:rPr>
        <w:t>Здравствуйте, ребята!</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Дети </w:t>
      </w:r>
      <w:r w:rsidRPr="00E33968">
        <w:rPr>
          <w:rFonts w:ascii="Times New Roman" w:eastAsia="Times New Roman" w:hAnsi="Times New Roman" w:cs="Times New Roman"/>
          <w:i/>
          <w:sz w:val="24"/>
          <w:szCs w:val="24"/>
        </w:rPr>
        <w:t xml:space="preserve">(хором): </w:t>
      </w:r>
      <w:r w:rsidRPr="00E33968">
        <w:rPr>
          <w:rFonts w:ascii="Times New Roman" w:eastAsia="Times New Roman" w:hAnsi="Times New Roman" w:cs="Times New Roman"/>
          <w:sz w:val="24"/>
          <w:szCs w:val="24"/>
        </w:rPr>
        <w:t>Здравствуйте!</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sz w:val="24"/>
          <w:szCs w:val="24"/>
        </w:rPr>
        <w:t xml:space="preserve"> Садитесь. Староста, кого сегодня нет?</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Староста класса </w:t>
      </w:r>
      <w:r w:rsidRPr="00E33968">
        <w:rPr>
          <w:rFonts w:ascii="Times New Roman" w:eastAsia="Times New Roman" w:hAnsi="Times New Roman" w:cs="Times New Roman"/>
          <w:i/>
          <w:sz w:val="24"/>
          <w:szCs w:val="24"/>
        </w:rPr>
        <w:t>(встаёт)</w:t>
      </w:r>
      <w:r w:rsidRPr="00E33968">
        <w:rPr>
          <w:rFonts w:ascii="Times New Roman" w:eastAsia="Times New Roman" w:hAnsi="Times New Roman" w:cs="Times New Roman"/>
          <w:sz w:val="24"/>
          <w:szCs w:val="24"/>
        </w:rPr>
        <w:t>: Каримова нет.</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Ну, что ж, позже наверно подойдёт...</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Входит Тимур.</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Извините за опоздание. Можно войти?</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Классная руководительница: </w:t>
      </w:r>
      <w:r w:rsidRPr="00E33968">
        <w:rPr>
          <w:rFonts w:ascii="Times New Roman" w:eastAsia="Times New Roman" w:hAnsi="Times New Roman" w:cs="Times New Roman"/>
          <w:sz w:val="24"/>
          <w:szCs w:val="24"/>
        </w:rPr>
        <w:t xml:space="preserve">Входи Каримов. </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Тимур садится. Учительница замечает ушибы на лице Тимура.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О, боже! Что с твоим лицом?</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Я упал.</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Упал? И ты думаешь, я поверю в это, Тимур? Скажи мне правду, кто это сделал?</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Тимур молчит.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Классная руководительница:</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Я жду Тимур.</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Неожиданно на сцену выбегает отец Тимура. Классная руководительница отходит в сторону. Отец подбегает к сыну и садится на корточки у его ног.</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b/>
          <w:sz w:val="24"/>
          <w:szCs w:val="24"/>
        </w:rPr>
        <w:t xml:space="preserve">Отец: </w:t>
      </w:r>
      <w:r w:rsidRPr="00E33968">
        <w:rPr>
          <w:rFonts w:ascii="Times New Roman" w:eastAsia="Times New Roman" w:hAnsi="Times New Roman" w:cs="Times New Roman"/>
          <w:sz w:val="24"/>
          <w:szCs w:val="24"/>
        </w:rPr>
        <w:t xml:space="preserve">Тимур! Что ты задумал, сынок?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Отец?</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Отец:</w:t>
      </w:r>
      <w:r w:rsidRPr="00E33968">
        <w:rPr>
          <w:rFonts w:ascii="Times New Roman" w:eastAsia="Times New Roman" w:hAnsi="Times New Roman" w:cs="Times New Roman"/>
          <w:sz w:val="24"/>
          <w:szCs w:val="24"/>
        </w:rPr>
        <w:t xml:space="preserve"> Не делай глупостей, сынок. Не разрушай свою жизнь.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Тимур: </w:t>
      </w:r>
      <w:r w:rsidRPr="00E33968">
        <w:rPr>
          <w:rFonts w:ascii="Times New Roman" w:eastAsia="Times New Roman" w:hAnsi="Times New Roman" w:cs="Times New Roman"/>
          <w:sz w:val="24"/>
          <w:szCs w:val="24"/>
        </w:rPr>
        <w:t>Папа,</w:t>
      </w:r>
      <w:r w:rsidRPr="00E33968">
        <w:rPr>
          <w:rFonts w:ascii="Times New Roman" w:eastAsia="Times New Roman" w:hAnsi="Times New Roman" w:cs="Times New Roman"/>
          <w:b/>
          <w:sz w:val="24"/>
          <w:szCs w:val="24"/>
        </w:rPr>
        <w:t xml:space="preserve"> </w:t>
      </w:r>
      <w:r w:rsidRPr="00E33968">
        <w:rPr>
          <w:rFonts w:ascii="Times New Roman" w:eastAsia="Times New Roman" w:hAnsi="Times New Roman" w:cs="Times New Roman"/>
          <w:sz w:val="24"/>
          <w:szCs w:val="24"/>
        </w:rPr>
        <w:t>я устал.</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Папа: </w:t>
      </w:r>
      <w:r w:rsidRPr="00E33968">
        <w:rPr>
          <w:rFonts w:ascii="Times New Roman" w:eastAsia="Times New Roman" w:hAnsi="Times New Roman" w:cs="Times New Roman"/>
          <w:sz w:val="24"/>
          <w:szCs w:val="24"/>
        </w:rPr>
        <w:t xml:space="preserve">Знаешь, сынок, у нас в ванной стояло зеркало, и каждый раз, когда я тебя укладывал, я проходил мимо зеркала и смотрел, как ты засыпаешь. Ты умещался у меня на ладошках, и в тот момент я решил, что отдам все силы, чтобы из этого комочка вырос настоящий мужчина. Может я не самый лучший отец, может, я слишком к вам строг, но ты и твоя мама самые дорогие мне люди. </w:t>
      </w:r>
      <w:r w:rsidRPr="00E33968">
        <w:rPr>
          <w:rFonts w:ascii="Times New Roman" w:eastAsia="Times New Roman" w:hAnsi="Times New Roman" w:cs="Times New Roman"/>
          <w:sz w:val="24"/>
          <w:szCs w:val="24"/>
        </w:rPr>
        <w:br/>
        <w:t>А теперь ты говоришь мне, что устал?  Даже если ты упал, найди в себе силы, чтобы подняться. Понимаешь, мир не такой уж солнечный и приветливый. В мире много опасного и жестокого. Если ты только дашь слабину, он с такой силой опрокинет тебя, что больше уже не встанешь.</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 xml:space="preserve">(Пауза) </w:t>
      </w:r>
      <w:r w:rsidRPr="00E33968">
        <w:rPr>
          <w:rFonts w:ascii="Times New Roman" w:eastAsia="Times New Roman" w:hAnsi="Times New Roman" w:cs="Times New Roman"/>
          <w:sz w:val="24"/>
          <w:szCs w:val="24"/>
        </w:rPr>
        <w:t>Сынок,</w:t>
      </w:r>
      <w:r w:rsidRPr="00E33968">
        <w:rPr>
          <w:rFonts w:ascii="Times New Roman" w:eastAsia="Times New Roman" w:hAnsi="Times New Roman" w:cs="Times New Roman"/>
          <w:i/>
          <w:sz w:val="24"/>
          <w:szCs w:val="24"/>
        </w:rPr>
        <w:t xml:space="preserve"> </w:t>
      </w:r>
      <w:r w:rsidRPr="00E33968">
        <w:rPr>
          <w:rFonts w:ascii="Times New Roman" w:eastAsia="Times New Roman" w:hAnsi="Times New Roman" w:cs="Times New Roman"/>
          <w:sz w:val="24"/>
          <w:szCs w:val="24"/>
        </w:rPr>
        <w:t xml:space="preserve">я всегда буду тебя любить, </w:t>
      </w:r>
      <w:proofErr w:type="gramStart"/>
      <w:r w:rsidRPr="00E33968">
        <w:rPr>
          <w:rFonts w:ascii="Times New Roman" w:eastAsia="Times New Roman" w:hAnsi="Times New Roman" w:cs="Times New Roman"/>
          <w:sz w:val="24"/>
          <w:szCs w:val="24"/>
        </w:rPr>
        <w:t>что бы не</w:t>
      </w:r>
      <w:proofErr w:type="gramEnd"/>
      <w:r w:rsidRPr="00E33968">
        <w:rPr>
          <w:rFonts w:ascii="Times New Roman" w:eastAsia="Times New Roman" w:hAnsi="Times New Roman" w:cs="Times New Roman"/>
          <w:sz w:val="24"/>
          <w:szCs w:val="24"/>
        </w:rPr>
        <w:t xml:space="preserve"> случилось... ты мой сын, плоть от плоти... самое дорогое, что у меня есть</w:t>
      </w:r>
      <w:r w:rsidRPr="00E33968">
        <w:rPr>
          <w:rFonts w:ascii="Times New Roman" w:eastAsia="Times New Roman" w:hAnsi="Times New Roman" w:cs="Times New Roman"/>
          <w:i/>
          <w:sz w:val="24"/>
          <w:szCs w:val="24"/>
        </w:rPr>
        <w:t>… (обнимает сына)</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Обидчики Тимура понимают, как были не правы по отношению к своему однокласснику.</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Абрамов: </w:t>
      </w:r>
      <w:r w:rsidRPr="00E33968">
        <w:rPr>
          <w:rFonts w:ascii="Times New Roman" w:eastAsia="Times New Roman" w:hAnsi="Times New Roman" w:cs="Times New Roman"/>
          <w:sz w:val="24"/>
          <w:szCs w:val="24"/>
        </w:rPr>
        <w:t>Каримов, прости нас. Мы были не правы.</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lastRenderedPageBreak/>
        <w:t xml:space="preserve">Все герои медленно подходят к авансцене и читают стихотворение «Буллинг».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 xml:space="preserve">Дамира: </w:t>
      </w:r>
      <w:r w:rsidRPr="00E33968">
        <w:rPr>
          <w:rFonts w:ascii="Times New Roman" w:eastAsia="Times New Roman" w:hAnsi="Times New Roman" w:cs="Times New Roman"/>
          <w:sz w:val="24"/>
          <w:szCs w:val="24"/>
        </w:rPr>
        <w:t xml:space="preserve">Что такое </w:t>
      </w:r>
      <w:proofErr w:type="spellStart"/>
      <w:r w:rsidRPr="00E33968">
        <w:rPr>
          <w:rFonts w:ascii="Times New Roman" w:eastAsia="Times New Roman" w:hAnsi="Times New Roman" w:cs="Times New Roman"/>
          <w:sz w:val="24"/>
          <w:szCs w:val="24"/>
        </w:rPr>
        <w:t>буллинг</w:t>
      </w:r>
      <w:proofErr w:type="spellEnd"/>
      <w:r w:rsidRPr="00E33968">
        <w:rPr>
          <w:rFonts w:ascii="Times New Roman" w:eastAsia="Times New Roman" w:hAnsi="Times New Roman" w:cs="Times New Roman"/>
          <w:sz w:val="24"/>
          <w:szCs w:val="24"/>
        </w:rPr>
        <w:t xml:space="preserve">? Всем известно.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Травля, издевательство, террор</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proofErr w:type="spellStart"/>
      <w:r w:rsidRPr="00E33968">
        <w:rPr>
          <w:rFonts w:ascii="Times New Roman" w:eastAsia="Times New Roman" w:hAnsi="Times New Roman" w:cs="Times New Roman"/>
          <w:b/>
          <w:sz w:val="24"/>
          <w:szCs w:val="24"/>
        </w:rPr>
        <w:t>Мия</w:t>
      </w:r>
      <w:proofErr w:type="spellEnd"/>
      <w:r w:rsidRPr="00E33968">
        <w:rPr>
          <w:rFonts w:ascii="Times New Roman" w:eastAsia="Times New Roman" w:hAnsi="Times New Roman" w:cs="Times New Roman"/>
          <w:b/>
          <w:sz w:val="24"/>
          <w:szCs w:val="24"/>
        </w:rPr>
        <w:t>:</w:t>
      </w:r>
      <w:r w:rsidRPr="00E33968">
        <w:rPr>
          <w:rFonts w:ascii="Times New Roman" w:eastAsia="Times New Roman" w:hAnsi="Times New Roman" w:cs="Times New Roman"/>
          <w:sz w:val="24"/>
          <w:szCs w:val="24"/>
        </w:rPr>
        <w:t xml:space="preserve"> Этому явленью повсеместно,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Мы стремимся вместе дать отпор</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Лейла:</w:t>
      </w:r>
      <w:r w:rsidRPr="00E33968">
        <w:rPr>
          <w:rFonts w:ascii="Times New Roman" w:eastAsia="Times New Roman" w:hAnsi="Times New Roman" w:cs="Times New Roman"/>
          <w:sz w:val="24"/>
          <w:szCs w:val="24"/>
        </w:rPr>
        <w:t xml:space="preserve"> Но бороться нужно не с явленьем,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Ведь болезнь запущена давно.</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Диана:</w:t>
      </w:r>
      <w:r w:rsidRPr="00E33968">
        <w:rPr>
          <w:rFonts w:ascii="Times New Roman" w:eastAsia="Times New Roman" w:hAnsi="Times New Roman" w:cs="Times New Roman"/>
          <w:sz w:val="24"/>
          <w:szCs w:val="24"/>
        </w:rPr>
        <w:t xml:space="preserve"> Буллинг – это просто подтвержденье,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 xml:space="preserve">То, что наше общество больно.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proofErr w:type="spellStart"/>
      <w:r w:rsidRPr="00E33968">
        <w:rPr>
          <w:rFonts w:ascii="Times New Roman" w:eastAsia="Times New Roman" w:hAnsi="Times New Roman" w:cs="Times New Roman"/>
          <w:b/>
          <w:sz w:val="24"/>
          <w:szCs w:val="24"/>
        </w:rPr>
        <w:t>Амирхан</w:t>
      </w:r>
      <w:proofErr w:type="spellEnd"/>
      <w:r w:rsidRPr="00E33968">
        <w:rPr>
          <w:rFonts w:ascii="Times New Roman" w:eastAsia="Times New Roman" w:hAnsi="Times New Roman" w:cs="Times New Roman"/>
          <w:b/>
          <w:sz w:val="24"/>
          <w:szCs w:val="24"/>
        </w:rPr>
        <w:t>:</w:t>
      </w:r>
      <w:r w:rsidRPr="00E33968">
        <w:rPr>
          <w:rFonts w:ascii="Times New Roman" w:eastAsia="Times New Roman" w:hAnsi="Times New Roman" w:cs="Times New Roman"/>
          <w:sz w:val="24"/>
          <w:szCs w:val="24"/>
        </w:rPr>
        <w:t xml:space="preserve"> У болезни много проявлений,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Буллинг всех наглядней и страшней.</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proofErr w:type="spellStart"/>
      <w:r w:rsidRPr="00E33968">
        <w:rPr>
          <w:rFonts w:ascii="Times New Roman" w:eastAsia="Times New Roman" w:hAnsi="Times New Roman" w:cs="Times New Roman"/>
          <w:b/>
          <w:sz w:val="24"/>
          <w:szCs w:val="24"/>
        </w:rPr>
        <w:t>Айза</w:t>
      </w:r>
      <w:proofErr w:type="spellEnd"/>
      <w:r w:rsidRPr="00E33968">
        <w:rPr>
          <w:rFonts w:ascii="Times New Roman" w:eastAsia="Times New Roman" w:hAnsi="Times New Roman" w:cs="Times New Roman"/>
          <w:b/>
          <w:sz w:val="24"/>
          <w:szCs w:val="24"/>
        </w:rPr>
        <w:t>:</w:t>
      </w:r>
      <w:r w:rsidRPr="00E33968">
        <w:rPr>
          <w:rFonts w:ascii="Times New Roman" w:eastAsia="Times New Roman" w:hAnsi="Times New Roman" w:cs="Times New Roman"/>
          <w:sz w:val="24"/>
          <w:szCs w:val="24"/>
        </w:rPr>
        <w:t xml:space="preserve"> Среди подростковых преступлений,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Нет для детской психики больней.</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Амина:</w:t>
      </w:r>
      <w:r w:rsidRPr="00E33968">
        <w:rPr>
          <w:rFonts w:ascii="Times New Roman" w:eastAsia="Times New Roman" w:hAnsi="Times New Roman" w:cs="Times New Roman"/>
          <w:sz w:val="24"/>
          <w:szCs w:val="24"/>
        </w:rPr>
        <w:t xml:space="preserve"> </w:t>
      </w:r>
      <w:proofErr w:type="spellStart"/>
      <w:r w:rsidRPr="00E33968">
        <w:rPr>
          <w:rFonts w:ascii="Times New Roman" w:eastAsia="Times New Roman" w:hAnsi="Times New Roman" w:cs="Times New Roman"/>
          <w:sz w:val="24"/>
          <w:szCs w:val="24"/>
        </w:rPr>
        <w:t>Бездуховность</w:t>
      </w:r>
      <w:proofErr w:type="spellEnd"/>
      <w:r w:rsidRPr="00E33968">
        <w:rPr>
          <w:rFonts w:ascii="Times New Roman" w:eastAsia="Times New Roman" w:hAnsi="Times New Roman" w:cs="Times New Roman"/>
          <w:sz w:val="24"/>
          <w:szCs w:val="24"/>
        </w:rPr>
        <w:t xml:space="preserve"> – вот её названье,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Мы болезнь не сможем победить.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Витя:</w:t>
      </w:r>
      <w:r w:rsidRPr="00E33968">
        <w:rPr>
          <w:rFonts w:ascii="Times New Roman" w:eastAsia="Times New Roman" w:hAnsi="Times New Roman" w:cs="Times New Roman"/>
          <w:sz w:val="24"/>
          <w:szCs w:val="24"/>
        </w:rPr>
        <w:t xml:space="preserve"> Если только в детское сознанье, </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sz w:val="24"/>
          <w:szCs w:val="24"/>
        </w:rPr>
        <w:t>Нравственных основ не заложить.</w:t>
      </w:r>
    </w:p>
    <w:p w:rsidR="00E33968" w:rsidRPr="00E33968" w:rsidRDefault="00E33968" w:rsidP="00E33968">
      <w:pPr>
        <w:spacing w:line="240" w:lineRule="auto"/>
        <w:ind w:firstLine="709"/>
        <w:jc w:val="both"/>
        <w:rPr>
          <w:rFonts w:ascii="Times New Roman" w:eastAsia="Times New Roman" w:hAnsi="Times New Roman" w:cs="Times New Roman"/>
          <w:sz w:val="24"/>
          <w:szCs w:val="24"/>
        </w:rPr>
      </w:pPr>
      <w:r w:rsidRPr="00E33968">
        <w:rPr>
          <w:rFonts w:ascii="Times New Roman" w:eastAsia="Times New Roman" w:hAnsi="Times New Roman" w:cs="Times New Roman"/>
          <w:b/>
          <w:sz w:val="24"/>
          <w:szCs w:val="24"/>
        </w:rPr>
        <w:t>11 – Голос под фон музыки:</w:t>
      </w:r>
      <w:r w:rsidRPr="00E33968">
        <w:rPr>
          <w:rFonts w:ascii="Times New Roman" w:eastAsia="Times New Roman" w:hAnsi="Times New Roman" w:cs="Times New Roman"/>
          <w:b/>
          <w:i/>
          <w:sz w:val="24"/>
          <w:szCs w:val="24"/>
        </w:rPr>
        <w:t xml:space="preserve"> </w:t>
      </w:r>
      <w:r w:rsidRPr="00E33968">
        <w:rPr>
          <w:rFonts w:ascii="Times New Roman" w:eastAsia="Times New Roman" w:hAnsi="Times New Roman" w:cs="Times New Roman"/>
          <w:sz w:val="24"/>
          <w:szCs w:val="24"/>
        </w:rPr>
        <w:t xml:space="preserve">А, сколько таких ребят подвержены </w:t>
      </w:r>
      <w:proofErr w:type="spellStart"/>
      <w:r w:rsidRPr="00E33968">
        <w:rPr>
          <w:rFonts w:ascii="Times New Roman" w:eastAsia="Times New Roman" w:hAnsi="Times New Roman" w:cs="Times New Roman"/>
          <w:sz w:val="24"/>
          <w:szCs w:val="24"/>
        </w:rPr>
        <w:t>буллингу</w:t>
      </w:r>
      <w:proofErr w:type="spellEnd"/>
      <w:r w:rsidRPr="00E33968">
        <w:rPr>
          <w:rFonts w:ascii="Times New Roman" w:eastAsia="Times New Roman" w:hAnsi="Times New Roman" w:cs="Times New Roman"/>
          <w:sz w:val="24"/>
          <w:szCs w:val="24"/>
        </w:rPr>
        <w:t>, травли со стороны сверстников и взрослых. К сожалению, многие, чтобы защитить себя, берут в руки оружие. А оружие может привести к беде, к большой беде.</w:t>
      </w:r>
      <w:r w:rsidRPr="00E33968">
        <w:rPr>
          <w:rFonts w:ascii="Times New Roman" w:eastAsia="Times New Roman" w:hAnsi="Times New Roman" w:cs="Times New Roman"/>
          <w:b/>
          <w:i/>
          <w:sz w:val="24"/>
          <w:szCs w:val="24"/>
        </w:rPr>
        <w:t xml:space="preserve"> </w:t>
      </w:r>
      <w:r w:rsidRPr="00E33968">
        <w:rPr>
          <w:rFonts w:ascii="Times New Roman" w:eastAsia="Times New Roman" w:hAnsi="Times New Roman" w:cs="Times New Roman"/>
          <w:sz w:val="24"/>
          <w:szCs w:val="24"/>
        </w:rPr>
        <w:t>Давайте быть внимательней, терпимей и добрей друг к другу.</w:t>
      </w:r>
    </w:p>
    <w:p w:rsidR="00E33968" w:rsidRPr="00E33968" w:rsidRDefault="00E33968" w:rsidP="00E33968">
      <w:pPr>
        <w:spacing w:line="240" w:lineRule="auto"/>
        <w:ind w:firstLine="709"/>
        <w:jc w:val="both"/>
        <w:rPr>
          <w:rFonts w:ascii="Times New Roman" w:eastAsia="Times New Roman" w:hAnsi="Times New Roman" w:cs="Times New Roman"/>
          <w:i/>
          <w:sz w:val="24"/>
          <w:szCs w:val="24"/>
        </w:rPr>
      </w:pPr>
      <w:r w:rsidRPr="00E33968">
        <w:rPr>
          <w:rFonts w:ascii="Times New Roman" w:eastAsia="Times New Roman" w:hAnsi="Times New Roman" w:cs="Times New Roman"/>
          <w:i/>
          <w:sz w:val="24"/>
          <w:szCs w:val="24"/>
        </w:rPr>
        <w:t>Герои спектакля исполняют песню и кланяются.</w:t>
      </w:r>
    </w:p>
    <w:p w:rsidR="0067733A" w:rsidRDefault="0067733A" w:rsidP="002D6BED">
      <w:pPr>
        <w:pStyle w:val="c20"/>
        <w:shd w:val="clear" w:color="auto" w:fill="FFFFFF"/>
        <w:spacing w:before="0" w:beforeAutospacing="0" w:after="0" w:afterAutospacing="0"/>
        <w:jc w:val="both"/>
        <w:rPr>
          <w:rStyle w:val="c4"/>
          <w:b/>
          <w:bCs/>
          <w:color w:val="000000"/>
        </w:rPr>
      </w:pPr>
    </w:p>
    <w:p w:rsidR="00F5663F" w:rsidRDefault="00F5663F" w:rsidP="0067733A">
      <w:pPr>
        <w:pStyle w:val="c20"/>
        <w:shd w:val="clear" w:color="auto" w:fill="FFFFFF"/>
        <w:spacing w:before="0" w:beforeAutospacing="0" w:after="0" w:afterAutospacing="0"/>
        <w:jc w:val="center"/>
        <w:rPr>
          <w:rStyle w:val="c4"/>
          <w:b/>
          <w:bCs/>
          <w:color w:val="000000"/>
        </w:rPr>
      </w:pPr>
    </w:p>
    <w:p w:rsidR="00F5663F" w:rsidRDefault="00F5663F" w:rsidP="0067733A">
      <w:pPr>
        <w:pStyle w:val="c20"/>
        <w:shd w:val="clear" w:color="auto" w:fill="FFFFFF"/>
        <w:spacing w:before="0" w:beforeAutospacing="0" w:after="0" w:afterAutospacing="0"/>
        <w:jc w:val="center"/>
        <w:rPr>
          <w:rStyle w:val="c4"/>
          <w:b/>
          <w:bCs/>
          <w:color w:val="000000"/>
        </w:rPr>
      </w:pPr>
    </w:p>
    <w:p w:rsidR="00F5663F" w:rsidRDefault="00F5663F" w:rsidP="0067733A">
      <w:pPr>
        <w:pStyle w:val="c20"/>
        <w:shd w:val="clear" w:color="auto" w:fill="FFFFFF"/>
        <w:spacing w:before="0" w:beforeAutospacing="0" w:after="0" w:afterAutospacing="0"/>
        <w:jc w:val="center"/>
        <w:rPr>
          <w:rStyle w:val="c4"/>
          <w:b/>
          <w:bCs/>
          <w:color w:val="000000"/>
        </w:rPr>
      </w:pPr>
    </w:p>
    <w:p w:rsidR="00F5663F" w:rsidRDefault="00F5663F" w:rsidP="0067733A">
      <w:pPr>
        <w:pStyle w:val="c20"/>
        <w:shd w:val="clear" w:color="auto" w:fill="FFFFFF"/>
        <w:spacing w:before="0" w:beforeAutospacing="0" w:after="0" w:afterAutospacing="0"/>
        <w:jc w:val="center"/>
        <w:rPr>
          <w:rStyle w:val="c4"/>
          <w:b/>
          <w:bCs/>
          <w:color w:val="000000"/>
        </w:rPr>
      </w:pPr>
    </w:p>
    <w:p w:rsidR="00452669" w:rsidRDefault="00452669" w:rsidP="0067733A">
      <w:pPr>
        <w:pStyle w:val="c20"/>
        <w:shd w:val="clear" w:color="auto" w:fill="FFFFFF"/>
        <w:spacing w:before="0" w:beforeAutospacing="0" w:after="0" w:afterAutospacing="0"/>
        <w:jc w:val="center"/>
        <w:rPr>
          <w:rStyle w:val="c4"/>
          <w:b/>
          <w:bCs/>
          <w:color w:val="000000"/>
        </w:rPr>
      </w:pPr>
    </w:p>
    <w:p w:rsidR="00452669" w:rsidRDefault="00452669" w:rsidP="0067733A">
      <w:pPr>
        <w:pStyle w:val="c20"/>
        <w:shd w:val="clear" w:color="auto" w:fill="FFFFFF"/>
        <w:spacing w:before="0" w:beforeAutospacing="0" w:after="0" w:afterAutospacing="0"/>
        <w:jc w:val="center"/>
        <w:rPr>
          <w:rStyle w:val="c4"/>
          <w:b/>
          <w:bCs/>
          <w:color w:val="000000"/>
        </w:rPr>
      </w:pPr>
    </w:p>
    <w:p w:rsidR="00452669" w:rsidRDefault="00452669" w:rsidP="0067733A">
      <w:pPr>
        <w:pStyle w:val="c20"/>
        <w:shd w:val="clear" w:color="auto" w:fill="FFFFFF"/>
        <w:spacing w:before="0" w:beforeAutospacing="0" w:after="0" w:afterAutospacing="0"/>
        <w:jc w:val="center"/>
        <w:rPr>
          <w:rStyle w:val="c4"/>
          <w:b/>
          <w:bCs/>
          <w:color w:val="000000"/>
        </w:rPr>
      </w:pPr>
    </w:p>
    <w:p w:rsidR="00A26511" w:rsidRDefault="00A26511" w:rsidP="0067733A">
      <w:pPr>
        <w:pStyle w:val="c20"/>
        <w:shd w:val="clear" w:color="auto" w:fill="FFFFFF"/>
        <w:spacing w:before="0" w:beforeAutospacing="0" w:after="0" w:afterAutospacing="0"/>
        <w:jc w:val="center"/>
        <w:rPr>
          <w:rStyle w:val="c4"/>
          <w:b/>
          <w:bCs/>
          <w:color w:val="000000"/>
        </w:rPr>
      </w:pPr>
    </w:p>
    <w:p w:rsidR="00A26511" w:rsidRDefault="00A26511" w:rsidP="0067733A">
      <w:pPr>
        <w:pStyle w:val="c20"/>
        <w:shd w:val="clear" w:color="auto" w:fill="FFFFFF"/>
        <w:spacing w:before="0" w:beforeAutospacing="0" w:after="0" w:afterAutospacing="0"/>
        <w:jc w:val="center"/>
        <w:rPr>
          <w:rStyle w:val="c4"/>
          <w:b/>
          <w:bCs/>
          <w:color w:val="000000"/>
        </w:rPr>
      </w:pPr>
    </w:p>
    <w:p w:rsidR="00A26511" w:rsidRDefault="00A26511" w:rsidP="0067733A">
      <w:pPr>
        <w:pStyle w:val="c20"/>
        <w:shd w:val="clear" w:color="auto" w:fill="FFFFFF"/>
        <w:spacing w:before="0" w:beforeAutospacing="0" w:after="0" w:afterAutospacing="0"/>
        <w:jc w:val="center"/>
        <w:rPr>
          <w:rStyle w:val="c4"/>
          <w:b/>
          <w:bCs/>
          <w:color w:val="000000"/>
        </w:rPr>
      </w:pPr>
    </w:p>
    <w:p w:rsidR="00A26511" w:rsidRDefault="00A26511" w:rsidP="0067733A">
      <w:pPr>
        <w:pStyle w:val="c20"/>
        <w:shd w:val="clear" w:color="auto" w:fill="FFFFFF"/>
        <w:spacing w:before="0" w:beforeAutospacing="0" w:after="0" w:afterAutospacing="0"/>
        <w:jc w:val="center"/>
        <w:rPr>
          <w:rStyle w:val="c4"/>
          <w:b/>
          <w:bCs/>
          <w:color w:val="000000"/>
        </w:rPr>
      </w:pPr>
    </w:p>
    <w:p w:rsidR="00452669" w:rsidRDefault="00452669" w:rsidP="0067733A">
      <w:pPr>
        <w:pStyle w:val="c20"/>
        <w:shd w:val="clear" w:color="auto" w:fill="FFFFFF"/>
        <w:spacing w:before="0" w:beforeAutospacing="0" w:after="0" w:afterAutospacing="0"/>
        <w:jc w:val="center"/>
        <w:rPr>
          <w:rStyle w:val="c4"/>
          <w:b/>
          <w:bCs/>
          <w:color w:val="000000"/>
        </w:rPr>
      </w:pPr>
    </w:p>
    <w:p w:rsidR="00452669" w:rsidRDefault="00452669" w:rsidP="0067733A">
      <w:pPr>
        <w:pStyle w:val="c20"/>
        <w:shd w:val="clear" w:color="auto" w:fill="FFFFFF"/>
        <w:spacing w:before="0" w:beforeAutospacing="0" w:after="0" w:afterAutospacing="0"/>
        <w:jc w:val="center"/>
        <w:rPr>
          <w:rStyle w:val="c4"/>
          <w:b/>
          <w:bCs/>
          <w:color w:val="000000"/>
        </w:rPr>
      </w:pPr>
    </w:p>
    <w:p w:rsidR="00452669" w:rsidRDefault="00452669" w:rsidP="00E33968">
      <w:pPr>
        <w:pStyle w:val="c20"/>
        <w:shd w:val="clear" w:color="auto" w:fill="FFFFFF"/>
        <w:spacing w:before="0" w:beforeAutospacing="0" w:after="0" w:afterAutospacing="0"/>
        <w:rPr>
          <w:rStyle w:val="c4"/>
          <w:b/>
          <w:bCs/>
          <w:color w:val="000000"/>
        </w:rPr>
      </w:pPr>
    </w:p>
    <w:p w:rsidR="00F5663F" w:rsidRDefault="00F5663F" w:rsidP="0067733A">
      <w:pPr>
        <w:pStyle w:val="c20"/>
        <w:shd w:val="clear" w:color="auto" w:fill="FFFFFF"/>
        <w:spacing w:before="0" w:beforeAutospacing="0" w:after="0" w:afterAutospacing="0"/>
        <w:jc w:val="center"/>
        <w:rPr>
          <w:rStyle w:val="c4"/>
          <w:b/>
          <w:bCs/>
          <w:color w:val="000000"/>
        </w:rPr>
      </w:pPr>
    </w:p>
    <w:p w:rsidR="002D6BED" w:rsidRPr="002D6BED" w:rsidRDefault="002D6BED" w:rsidP="0067733A">
      <w:pPr>
        <w:pStyle w:val="c20"/>
        <w:shd w:val="clear" w:color="auto" w:fill="FFFFFF"/>
        <w:spacing w:before="0" w:beforeAutospacing="0" w:after="0" w:afterAutospacing="0"/>
        <w:jc w:val="center"/>
        <w:rPr>
          <w:color w:val="000000"/>
        </w:rPr>
      </w:pPr>
      <w:r w:rsidRPr="002D6BED">
        <w:rPr>
          <w:rStyle w:val="c4"/>
          <w:b/>
          <w:bCs/>
          <w:color w:val="000000"/>
        </w:rPr>
        <w:lastRenderedPageBreak/>
        <w:t xml:space="preserve">Обязательные правила профилактики </w:t>
      </w:r>
      <w:proofErr w:type="spellStart"/>
      <w:r w:rsidRPr="002D6BED">
        <w:rPr>
          <w:rStyle w:val="c4"/>
          <w:b/>
          <w:bCs/>
          <w:color w:val="000000"/>
        </w:rPr>
        <w:t>буллинга</w:t>
      </w:r>
      <w:proofErr w:type="spellEnd"/>
      <w:r w:rsidRPr="002D6BED">
        <w:rPr>
          <w:rStyle w:val="c4"/>
          <w:b/>
          <w:bCs/>
          <w:color w:val="000000"/>
        </w:rPr>
        <w:t xml:space="preserve"> для всех взрослых,</w:t>
      </w:r>
      <w:r w:rsidR="0067733A">
        <w:rPr>
          <w:color w:val="000000"/>
        </w:rPr>
        <w:t xml:space="preserve"> </w:t>
      </w:r>
      <w:r w:rsidRPr="002D6BED">
        <w:rPr>
          <w:rStyle w:val="c4"/>
          <w:b/>
          <w:bCs/>
          <w:color w:val="000000"/>
        </w:rPr>
        <w:t>работающих в образовательном учреждении:</w:t>
      </w:r>
    </w:p>
    <w:p w:rsidR="0067733A" w:rsidRDefault="0067733A" w:rsidP="002D6BED">
      <w:pPr>
        <w:pStyle w:val="c5"/>
        <w:shd w:val="clear" w:color="auto" w:fill="FFFFFF"/>
        <w:spacing w:before="0" w:beforeAutospacing="0" w:after="0" w:afterAutospacing="0"/>
        <w:jc w:val="both"/>
        <w:rPr>
          <w:rStyle w:val="c9"/>
          <w:i/>
          <w:iCs/>
          <w:color w:val="000000"/>
        </w:rPr>
      </w:pP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1. Не игнорировать, не преуменьшать значение.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Если в </w:t>
      </w:r>
      <w:r w:rsidR="00934ADE">
        <w:rPr>
          <w:rStyle w:val="c0"/>
          <w:color w:val="000000"/>
        </w:rPr>
        <w:t>учреждении</w:t>
      </w:r>
      <w:r w:rsidRPr="002D6BED">
        <w:rPr>
          <w:rStyle w:val="c0"/>
          <w:color w:val="000000"/>
        </w:rPr>
        <w:t xml:space="preserve"> пришли к общему пониманию и соглашению о том, что </w:t>
      </w:r>
      <w:proofErr w:type="spellStart"/>
      <w:r w:rsidRPr="002D6BED">
        <w:rPr>
          <w:rStyle w:val="c0"/>
          <w:color w:val="000000"/>
        </w:rPr>
        <w:t>буллинг</w:t>
      </w:r>
      <w:proofErr w:type="spellEnd"/>
      <w:r w:rsidRPr="002D6BED">
        <w:rPr>
          <w:rStyle w:val="c0"/>
          <w:color w:val="000000"/>
        </w:rPr>
        <w:t xml:space="preserve"> является проявлением насилия, то тогда даже у тех, кто не является прямым участником, повышается восприимчивость к ситуациям </w:t>
      </w:r>
      <w:proofErr w:type="spellStart"/>
      <w:r w:rsidRPr="002D6BED">
        <w:rPr>
          <w:rStyle w:val="c0"/>
          <w:color w:val="000000"/>
        </w:rPr>
        <w:t>буллинга</w:t>
      </w:r>
      <w:proofErr w:type="spellEnd"/>
      <w:r w:rsidRPr="002D6BED">
        <w:rPr>
          <w:rStyle w:val="c0"/>
          <w:color w:val="000000"/>
        </w:rPr>
        <w:t xml:space="preserve"> и появляется способность адекватно реагировать.</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2. Проявить активность в данной ситуации.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Если учителю стало известно о случае </w:t>
      </w:r>
      <w:proofErr w:type="spellStart"/>
      <w:r w:rsidRPr="002D6BED">
        <w:rPr>
          <w:rStyle w:val="c0"/>
          <w:color w:val="000000"/>
        </w:rPr>
        <w:t>буллинга</w:t>
      </w:r>
      <w:proofErr w:type="spellEnd"/>
      <w:r w:rsidRPr="002D6BED">
        <w:rPr>
          <w:rStyle w:val="c0"/>
          <w:color w:val="000000"/>
        </w:rPr>
        <w:t xml:space="preserve">, или он стал свидетелем такого случая, он должен занять ясную и недвусмысленную позицию. </w:t>
      </w:r>
      <w:r w:rsidR="00934ADE">
        <w:rPr>
          <w:rStyle w:val="c0"/>
          <w:color w:val="000000"/>
        </w:rPr>
        <w:t xml:space="preserve">Педагог </w:t>
      </w:r>
      <w:r w:rsidRPr="002D6BED">
        <w:rPr>
          <w:rStyle w:val="c0"/>
          <w:color w:val="000000"/>
        </w:rPr>
        <w:t xml:space="preserve">может попытаться добиться того, чтобы, по меньшей мере "наблюдатели", а по возможности и сам "агрессор», изменили свою позицию в отношении </w:t>
      </w:r>
      <w:proofErr w:type="spellStart"/>
      <w:r w:rsidRPr="002D6BED">
        <w:rPr>
          <w:rStyle w:val="c0"/>
          <w:color w:val="000000"/>
        </w:rPr>
        <w:t>буллинга</w:t>
      </w:r>
      <w:proofErr w:type="spellEnd"/>
      <w:r w:rsidRPr="002D6BED">
        <w:rPr>
          <w:rStyle w:val="c0"/>
          <w:color w:val="000000"/>
        </w:rPr>
        <w:t>, а также объяснить им, каковы психологические последствия для жертвы в этой ситуации.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 xml:space="preserve">3. Разговор с "агрессором" </w:t>
      </w:r>
      <w:proofErr w:type="spellStart"/>
      <w:r w:rsidRPr="002D6BED">
        <w:rPr>
          <w:rStyle w:val="c9"/>
          <w:i/>
          <w:iCs/>
          <w:color w:val="000000"/>
        </w:rPr>
        <w:t>буллинга</w:t>
      </w:r>
      <w:proofErr w:type="spellEnd"/>
      <w:r w:rsidRPr="002D6BED">
        <w:rPr>
          <w:rStyle w:val="c9"/>
          <w:i/>
          <w:iCs/>
          <w:color w:val="000000"/>
        </w:rPr>
        <w:t>.</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Если стало известно о случае </w:t>
      </w:r>
      <w:proofErr w:type="spellStart"/>
      <w:r w:rsidRPr="002D6BED">
        <w:rPr>
          <w:rStyle w:val="c0"/>
          <w:color w:val="000000"/>
        </w:rPr>
        <w:t>буллинга</w:t>
      </w:r>
      <w:proofErr w:type="spellEnd"/>
      <w:r w:rsidRPr="002D6BED">
        <w:rPr>
          <w:rStyle w:val="c0"/>
          <w:color w:val="000000"/>
        </w:rPr>
        <w:t xml:space="preserve">, необходимо провести беседу с зачинщиком, где, прежде всего, ясно дать понять, что в школе не будут терпеть </w:t>
      </w:r>
      <w:proofErr w:type="spellStart"/>
      <w:r w:rsidRPr="002D6BED">
        <w:rPr>
          <w:rStyle w:val="c0"/>
          <w:color w:val="000000"/>
        </w:rPr>
        <w:t>буллинг</w:t>
      </w:r>
      <w:proofErr w:type="spellEnd"/>
      <w:r w:rsidRPr="002D6BED">
        <w:rPr>
          <w:rStyle w:val="c0"/>
          <w:color w:val="000000"/>
        </w:rPr>
        <w:t>.</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Нужно учитывать, что при работе с </w:t>
      </w:r>
      <w:proofErr w:type="spellStart"/>
      <w:r w:rsidRPr="002D6BED">
        <w:rPr>
          <w:rStyle w:val="c0"/>
          <w:color w:val="000000"/>
        </w:rPr>
        <w:t>буллерами</w:t>
      </w:r>
      <w:proofErr w:type="spellEnd"/>
      <w:r w:rsidRPr="002D6BED">
        <w:rPr>
          <w:rStyle w:val="c0"/>
          <w:color w:val="000000"/>
        </w:rPr>
        <w:t xml:space="preserve"> (агрессорами) разрешается критиковать, а также корректировать поведение, но ни в коем случае не переходить на личности. Нужно учитывать, что такие дети и подростки обычно теряют интерес совершать насилие, если находят в своем учреждении какое-то достаточно осмысленное, а также ценное занятие для себя, в котором они способны проявить свой потенциал, а также пережить чувство успеха.</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Санкции являются отличным средством, чтобы дать ребенку понять, чем может быть чреват его свободный выбор. Если взрослый выдерживает такие ограничения, это учит подростка нести ответственность за свои поступки.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Нужно учитывать, что ответственность за нормальные отношения между детьми и взрослыми лежит исключительно на представителях старшего поколения.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 xml:space="preserve">4. Разговор с "жертвой" </w:t>
      </w:r>
      <w:proofErr w:type="spellStart"/>
      <w:r w:rsidRPr="002D6BED">
        <w:rPr>
          <w:rStyle w:val="c9"/>
          <w:i/>
          <w:iCs/>
          <w:color w:val="000000"/>
        </w:rPr>
        <w:t>буллинга</w:t>
      </w:r>
      <w:proofErr w:type="spellEnd"/>
      <w:r w:rsidRPr="002D6BED">
        <w:rPr>
          <w:rStyle w:val="c9"/>
          <w:i/>
          <w:iCs/>
          <w:color w:val="000000"/>
        </w:rPr>
        <w:t>.</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Очень важно защитить </w:t>
      </w:r>
      <w:r w:rsidR="00934ADE">
        <w:rPr>
          <w:rStyle w:val="c0"/>
          <w:color w:val="000000"/>
        </w:rPr>
        <w:t>ребенка</w:t>
      </w:r>
      <w:r w:rsidRPr="002D6BED">
        <w:rPr>
          <w:rStyle w:val="c0"/>
          <w:color w:val="000000"/>
        </w:rPr>
        <w:t xml:space="preserve">, ставшего "жертвой" и перестать скрывать </w:t>
      </w:r>
      <w:proofErr w:type="spellStart"/>
      <w:r w:rsidRPr="002D6BED">
        <w:rPr>
          <w:rStyle w:val="c0"/>
          <w:color w:val="000000"/>
        </w:rPr>
        <w:t>буллинг</w:t>
      </w:r>
      <w:proofErr w:type="spellEnd"/>
      <w:r w:rsidRPr="002D6BED">
        <w:rPr>
          <w:rStyle w:val="c0"/>
          <w:color w:val="000000"/>
        </w:rPr>
        <w:t>. Провести доверительную беседу с ребенком, которого обидели, попытаться понять его, поддержать, помочь устранить негативные эмоции (чувство страха, обиды, вины).</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5. Разговор с классом.</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Обсудить с ребятами случай </w:t>
      </w:r>
      <w:proofErr w:type="spellStart"/>
      <w:r w:rsidRPr="002D6BED">
        <w:rPr>
          <w:rStyle w:val="c0"/>
          <w:color w:val="000000"/>
        </w:rPr>
        <w:t>буллинга</w:t>
      </w:r>
      <w:proofErr w:type="spellEnd"/>
      <w:r w:rsidRPr="002D6BED">
        <w:rPr>
          <w:rStyle w:val="c0"/>
          <w:color w:val="000000"/>
        </w:rPr>
        <w:t xml:space="preserve">. Такой разговор сделает ситуацию явной для всех, поможет разрешить конфликт и разногласия, вместе обсудить имеющиеся правила против </w:t>
      </w:r>
      <w:proofErr w:type="spellStart"/>
      <w:r w:rsidRPr="002D6BED">
        <w:rPr>
          <w:rStyle w:val="c0"/>
          <w:color w:val="000000"/>
        </w:rPr>
        <w:t>буллинга</w:t>
      </w:r>
      <w:proofErr w:type="spellEnd"/>
      <w:r w:rsidRPr="002D6BED">
        <w:rPr>
          <w:rStyle w:val="c0"/>
          <w:color w:val="000000"/>
        </w:rPr>
        <w:t xml:space="preserve"> или выработать новые. При этом активно привлекаются к беседе и обсуждению те школьники, которые ведут себя позитивно.</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6. Проинформировать педагогический коллектив.</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Педагогический коллектив должен знать о случае </w:t>
      </w:r>
      <w:proofErr w:type="spellStart"/>
      <w:r w:rsidRPr="002D6BED">
        <w:rPr>
          <w:rStyle w:val="c0"/>
          <w:color w:val="000000"/>
        </w:rPr>
        <w:t>буллинга</w:t>
      </w:r>
      <w:proofErr w:type="spellEnd"/>
      <w:r w:rsidRPr="002D6BED">
        <w:rPr>
          <w:rStyle w:val="c0"/>
          <w:color w:val="000000"/>
        </w:rPr>
        <w:t xml:space="preserve"> и взять ситуацию под контроль.</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7. Пригласить родителей для беседы.</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Если </w:t>
      </w:r>
      <w:proofErr w:type="spellStart"/>
      <w:r w:rsidRPr="002D6BED">
        <w:rPr>
          <w:rStyle w:val="c0"/>
          <w:color w:val="000000"/>
        </w:rPr>
        <w:t>буллинг</w:t>
      </w:r>
      <w:proofErr w:type="spellEnd"/>
      <w:r w:rsidRPr="002D6BED">
        <w:rPr>
          <w:rStyle w:val="c0"/>
          <w:color w:val="000000"/>
        </w:rPr>
        <w:t xml:space="preserve"> имеет место в </w:t>
      </w:r>
      <w:r w:rsidR="00934ADE">
        <w:rPr>
          <w:rStyle w:val="c0"/>
          <w:color w:val="000000"/>
        </w:rPr>
        <w:t>возрасте 7 – 10 лет</w:t>
      </w:r>
      <w:bookmarkStart w:id="0" w:name="_GoBack"/>
      <w:bookmarkEnd w:id="0"/>
      <w:r w:rsidRPr="002D6BED">
        <w:rPr>
          <w:rStyle w:val="c0"/>
          <w:color w:val="000000"/>
        </w:rPr>
        <w:t xml:space="preserve">, то особенно важно, как можно раньше привлечь родителей, обсудить с ним, какие есть (или могут быть) признаки, свидетельствующие о </w:t>
      </w:r>
      <w:proofErr w:type="spellStart"/>
      <w:r w:rsidRPr="002D6BED">
        <w:rPr>
          <w:rStyle w:val="c0"/>
          <w:color w:val="000000"/>
        </w:rPr>
        <w:t>буллинге</w:t>
      </w:r>
      <w:proofErr w:type="spellEnd"/>
      <w:r w:rsidRPr="002D6BED">
        <w:rPr>
          <w:rStyle w:val="c0"/>
          <w:color w:val="000000"/>
        </w:rPr>
        <w:t>, и какими могут и должны быть стратегии реагирования.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9"/>
          <w:i/>
          <w:iCs/>
          <w:color w:val="000000"/>
        </w:rPr>
        <w:t>8. Наступление последствий.</w:t>
      </w:r>
    </w:p>
    <w:p w:rsidR="002D6BED" w:rsidRPr="002D6BED" w:rsidRDefault="002D6BED" w:rsidP="002D6BED">
      <w:pPr>
        <w:pStyle w:val="c5"/>
        <w:shd w:val="clear" w:color="auto" w:fill="FFFFFF"/>
        <w:spacing w:before="0" w:beforeAutospacing="0" w:after="0" w:afterAutospacing="0"/>
        <w:jc w:val="both"/>
        <w:rPr>
          <w:color w:val="000000"/>
        </w:rPr>
      </w:pPr>
      <w:proofErr w:type="spellStart"/>
      <w:r w:rsidRPr="002D6BED">
        <w:rPr>
          <w:rStyle w:val="c0"/>
          <w:color w:val="000000"/>
        </w:rPr>
        <w:t>Буллеры</w:t>
      </w:r>
      <w:proofErr w:type="spellEnd"/>
      <w:r w:rsidRPr="002D6BED">
        <w:rPr>
          <w:rStyle w:val="c0"/>
          <w:color w:val="000000"/>
        </w:rPr>
        <w:t xml:space="preserve"> должны встретиться с неизбежными последствиями своих действий. Сюда относится, в том числе, принесение извинений "жертве" и восстановление того имущества, которое было испорчено или отобрано.</w:t>
      </w:r>
    </w:p>
    <w:p w:rsidR="00F5663F" w:rsidRDefault="00F5663F" w:rsidP="002D6BED">
      <w:pPr>
        <w:pStyle w:val="c20"/>
        <w:shd w:val="clear" w:color="auto" w:fill="FFFFFF"/>
        <w:spacing w:before="0" w:beforeAutospacing="0" w:after="0" w:afterAutospacing="0"/>
        <w:jc w:val="both"/>
        <w:rPr>
          <w:rStyle w:val="c4"/>
          <w:b/>
          <w:bCs/>
          <w:color w:val="000000"/>
        </w:rPr>
      </w:pPr>
    </w:p>
    <w:p w:rsidR="00F5663F" w:rsidRDefault="00F5663F" w:rsidP="002D6BED">
      <w:pPr>
        <w:pStyle w:val="c20"/>
        <w:shd w:val="clear" w:color="auto" w:fill="FFFFFF"/>
        <w:spacing w:before="0" w:beforeAutospacing="0" w:after="0" w:afterAutospacing="0"/>
        <w:jc w:val="both"/>
        <w:rPr>
          <w:rStyle w:val="c4"/>
          <w:b/>
          <w:bCs/>
          <w:color w:val="000000"/>
        </w:rPr>
      </w:pPr>
    </w:p>
    <w:p w:rsidR="00F5663F" w:rsidRDefault="00F5663F" w:rsidP="002D6BED">
      <w:pPr>
        <w:pStyle w:val="c20"/>
        <w:shd w:val="clear" w:color="auto" w:fill="FFFFFF"/>
        <w:spacing w:before="0" w:beforeAutospacing="0" w:after="0" w:afterAutospacing="0"/>
        <w:jc w:val="both"/>
        <w:rPr>
          <w:rStyle w:val="c4"/>
          <w:b/>
          <w:bCs/>
          <w:color w:val="000000"/>
        </w:rPr>
      </w:pPr>
    </w:p>
    <w:p w:rsidR="00F5663F" w:rsidRDefault="00F5663F" w:rsidP="002D6BED">
      <w:pPr>
        <w:pStyle w:val="c20"/>
        <w:shd w:val="clear" w:color="auto" w:fill="FFFFFF"/>
        <w:spacing w:before="0" w:beforeAutospacing="0" w:after="0" w:afterAutospacing="0"/>
        <w:jc w:val="both"/>
        <w:rPr>
          <w:rStyle w:val="c4"/>
          <w:b/>
          <w:bCs/>
          <w:color w:val="000000"/>
        </w:rPr>
      </w:pPr>
    </w:p>
    <w:p w:rsidR="00F5663F" w:rsidRDefault="00F5663F" w:rsidP="002D6BED">
      <w:pPr>
        <w:pStyle w:val="c20"/>
        <w:shd w:val="clear" w:color="auto" w:fill="FFFFFF"/>
        <w:spacing w:before="0" w:beforeAutospacing="0" w:after="0" w:afterAutospacing="0"/>
        <w:jc w:val="both"/>
        <w:rPr>
          <w:rStyle w:val="c4"/>
          <w:b/>
          <w:bCs/>
          <w:color w:val="000000"/>
        </w:rPr>
      </w:pPr>
    </w:p>
    <w:p w:rsidR="002D6BED" w:rsidRPr="002D6BED" w:rsidRDefault="002D6BED" w:rsidP="00F5663F">
      <w:pPr>
        <w:pStyle w:val="c20"/>
        <w:shd w:val="clear" w:color="auto" w:fill="FFFFFF"/>
        <w:spacing w:before="0" w:beforeAutospacing="0" w:after="0" w:afterAutospacing="0"/>
        <w:jc w:val="center"/>
        <w:rPr>
          <w:color w:val="000000"/>
        </w:rPr>
      </w:pPr>
      <w:r w:rsidRPr="002D6BED">
        <w:rPr>
          <w:rStyle w:val="c4"/>
          <w:b/>
          <w:bCs/>
          <w:color w:val="000000"/>
        </w:rPr>
        <w:t xml:space="preserve">Методы профилактики </w:t>
      </w:r>
      <w:proofErr w:type="spellStart"/>
      <w:r w:rsidRPr="002D6BED">
        <w:rPr>
          <w:rStyle w:val="c4"/>
          <w:b/>
          <w:bCs/>
          <w:color w:val="000000"/>
        </w:rPr>
        <w:t>буллинга</w:t>
      </w:r>
      <w:proofErr w:type="spellEnd"/>
      <w:r w:rsidRPr="002D6BED">
        <w:rPr>
          <w:rStyle w:val="c4"/>
          <w:b/>
          <w:bCs/>
          <w:color w:val="000000"/>
        </w:rPr>
        <w:t xml:space="preserve"> для педагогов.</w:t>
      </w:r>
    </w:p>
    <w:p w:rsidR="002D6BED" w:rsidRPr="002D6BED" w:rsidRDefault="00E33968" w:rsidP="002D6BED">
      <w:pPr>
        <w:pStyle w:val="c5"/>
        <w:shd w:val="clear" w:color="auto" w:fill="FFFFFF"/>
        <w:spacing w:before="0" w:beforeAutospacing="0" w:after="0" w:afterAutospacing="0"/>
        <w:jc w:val="both"/>
        <w:rPr>
          <w:color w:val="000000"/>
        </w:rPr>
      </w:pPr>
      <w:r>
        <w:rPr>
          <w:rStyle w:val="c4"/>
          <w:b/>
          <w:bCs/>
          <w:i/>
          <w:iCs/>
          <w:color w:val="000000"/>
        </w:rPr>
        <w:t>П</w:t>
      </w:r>
      <w:r w:rsidR="002D6BED" w:rsidRPr="002D6BED">
        <w:rPr>
          <w:rStyle w:val="c4"/>
          <w:b/>
          <w:bCs/>
          <w:i/>
          <w:iCs/>
          <w:color w:val="000000"/>
        </w:rPr>
        <w:t>равила</w:t>
      </w:r>
      <w:r>
        <w:rPr>
          <w:rStyle w:val="c4"/>
          <w:b/>
          <w:bCs/>
          <w:i/>
          <w:iCs/>
          <w:color w:val="000000"/>
        </w:rPr>
        <w:t xml:space="preserve"> образовательных объединений</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Обычно правила </w:t>
      </w:r>
      <w:r w:rsidR="00E33968">
        <w:rPr>
          <w:rStyle w:val="c0"/>
          <w:color w:val="000000"/>
        </w:rPr>
        <w:t>каждого объединения</w:t>
      </w:r>
      <w:r w:rsidRPr="002D6BED">
        <w:rPr>
          <w:rStyle w:val="c0"/>
          <w:color w:val="000000"/>
        </w:rPr>
        <w:t xml:space="preserve"> разрабатываются и формулируются вместе с </w:t>
      </w:r>
      <w:proofErr w:type="gramStart"/>
      <w:r w:rsidR="00E33968">
        <w:rPr>
          <w:rStyle w:val="c0"/>
          <w:color w:val="000000"/>
        </w:rPr>
        <w:t>об</w:t>
      </w:r>
      <w:r w:rsidRPr="002D6BED">
        <w:rPr>
          <w:rStyle w:val="c0"/>
          <w:color w:val="000000"/>
        </w:rPr>
        <w:t>уча</w:t>
      </w:r>
      <w:r w:rsidR="00E33968">
        <w:rPr>
          <w:rStyle w:val="c0"/>
          <w:color w:val="000000"/>
        </w:rPr>
        <w:t>ю</w:t>
      </w:r>
      <w:r w:rsidRPr="002D6BED">
        <w:rPr>
          <w:rStyle w:val="c0"/>
          <w:color w:val="000000"/>
        </w:rPr>
        <w:t>щимися</w:t>
      </w:r>
      <w:proofErr w:type="gramEnd"/>
      <w:r w:rsidRPr="002D6BED">
        <w:rPr>
          <w:rStyle w:val="c0"/>
          <w:color w:val="000000"/>
        </w:rPr>
        <w:t xml:space="preserve">. Это можно сделать различными способами. Можно каждому дать задание сформулировать правила, затем  </w:t>
      </w:r>
      <w:r w:rsidR="00E33968">
        <w:rPr>
          <w:rStyle w:val="c0"/>
          <w:color w:val="000000"/>
        </w:rPr>
        <w:t>обучающиеся</w:t>
      </w:r>
      <w:r w:rsidRPr="002D6BED">
        <w:rPr>
          <w:rStyle w:val="c0"/>
          <w:color w:val="000000"/>
        </w:rPr>
        <w:t xml:space="preserve"> выносят свое решение на общее обсуждение, и правила выбираются путем голосования. Список правил вывешивается в </w:t>
      </w:r>
      <w:r w:rsidR="00E33968">
        <w:rPr>
          <w:rStyle w:val="c0"/>
          <w:color w:val="000000"/>
        </w:rPr>
        <w:t>кабинете</w:t>
      </w:r>
      <w:r w:rsidRPr="002D6BED">
        <w:rPr>
          <w:rStyle w:val="c0"/>
          <w:color w:val="000000"/>
        </w:rPr>
        <w:t>.</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Правила могут действовать в течение определенного времени, но их необходимо подкреплять и соблюдать. </w:t>
      </w:r>
      <w:r w:rsidR="00E33968">
        <w:rPr>
          <w:rStyle w:val="c0"/>
          <w:color w:val="000000"/>
        </w:rPr>
        <w:t>В</w:t>
      </w:r>
      <w:r w:rsidRPr="002D6BED">
        <w:rPr>
          <w:rStyle w:val="c0"/>
          <w:color w:val="000000"/>
        </w:rPr>
        <w:t xml:space="preserve">ажно также, чтобы директор и </w:t>
      </w:r>
      <w:r w:rsidR="00E33968">
        <w:rPr>
          <w:rStyle w:val="c0"/>
          <w:color w:val="000000"/>
        </w:rPr>
        <w:t>педагоги</w:t>
      </w:r>
      <w:r w:rsidRPr="002D6BED">
        <w:rPr>
          <w:rStyle w:val="c0"/>
          <w:color w:val="000000"/>
        </w:rPr>
        <w:t xml:space="preserve"> придавали им значение.</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4"/>
          <w:b/>
          <w:bCs/>
          <w:i/>
          <w:iCs/>
          <w:color w:val="000000"/>
        </w:rPr>
        <w:t>Просмотр фильмов</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Многие </w:t>
      </w:r>
      <w:r w:rsidR="00E33968">
        <w:rPr>
          <w:rStyle w:val="c0"/>
          <w:color w:val="000000"/>
        </w:rPr>
        <w:t>педагоги</w:t>
      </w:r>
      <w:r w:rsidRPr="002D6BED">
        <w:rPr>
          <w:rStyle w:val="c0"/>
          <w:color w:val="000000"/>
        </w:rPr>
        <w:t xml:space="preserve">, посмотрев фильм с </w:t>
      </w:r>
      <w:r w:rsidR="00E33968">
        <w:rPr>
          <w:rStyle w:val="c0"/>
          <w:color w:val="000000"/>
        </w:rPr>
        <w:t>объединением</w:t>
      </w:r>
      <w:r w:rsidRPr="002D6BED">
        <w:rPr>
          <w:rStyle w:val="c0"/>
          <w:color w:val="000000"/>
        </w:rPr>
        <w:t xml:space="preserve">, и обсуждая </w:t>
      </w:r>
      <w:proofErr w:type="gramStart"/>
      <w:r w:rsidRPr="002D6BED">
        <w:rPr>
          <w:rStyle w:val="c0"/>
          <w:color w:val="000000"/>
        </w:rPr>
        <w:t>с</w:t>
      </w:r>
      <w:proofErr w:type="gramEnd"/>
      <w:r w:rsidRPr="002D6BED">
        <w:rPr>
          <w:rStyle w:val="c0"/>
          <w:color w:val="000000"/>
        </w:rPr>
        <w:t xml:space="preserve"> </w:t>
      </w:r>
      <w:proofErr w:type="gramStart"/>
      <w:r w:rsidR="00E33968">
        <w:rPr>
          <w:rStyle w:val="c0"/>
          <w:color w:val="000000"/>
        </w:rPr>
        <w:t>обучающимися</w:t>
      </w:r>
      <w:proofErr w:type="gramEnd"/>
      <w:r w:rsidRPr="002D6BED">
        <w:rPr>
          <w:rStyle w:val="c0"/>
          <w:color w:val="000000"/>
        </w:rPr>
        <w:t xml:space="preserve"> тему </w:t>
      </w:r>
      <w:proofErr w:type="spellStart"/>
      <w:r w:rsidRPr="002D6BED">
        <w:rPr>
          <w:rStyle w:val="c0"/>
          <w:color w:val="000000"/>
        </w:rPr>
        <w:t>буллинга</w:t>
      </w:r>
      <w:proofErr w:type="spellEnd"/>
      <w:r w:rsidRPr="002D6BED">
        <w:rPr>
          <w:rStyle w:val="c0"/>
          <w:color w:val="000000"/>
        </w:rPr>
        <w:t xml:space="preserve">, с помощью фильма могли проиллюстрировать, о чем шла речь. </w:t>
      </w:r>
      <w:r w:rsidR="00E33968">
        <w:rPr>
          <w:rStyle w:val="c0"/>
          <w:color w:val="000000"/>
        </w:rPr>
        <w:t>Обучающиеся</w:t>
      </w:r>
      <w:r w:rsidRPr="002D6BED">
        <w:rPr>
          <w:rStyle w:val="c0"/>
          <w:color w:val="000000"/>
        </w:rPr>
        <w:t xml:space="preserve">, как правило, узнают показанные в фильме приемы, а последующее обсуждение дает им названия и помогает повысить уровень осознания. Большинство </w:t>
      </w:r>
      <w:proofErr w:type="gramStart"/>
      <w:r w:rsidR="00E33968">
        <w:rPr>
          <w:rStyle w:val="c0"/>
          <w:color w:val="000000"/>
        </w:rPr>
        <w:t>обучающихся</w:t>
      </w:r>
      <w:proofErr w:type="gramEnd"/>
      <w:r w:rsidRPr="002D6BED">
        <w:rPr>
          <w:rStyle w:val="c0"/>
          <w:color w:val="000000"/>
        </w:rPr>
        <w:t xml:space="preserve"> проникаются чувствами жертвы </w:t>
      </w:r>
      <w:proofErr w:type="spellStart"/>
      <w:r w:rsidRPr="002D6BED">
        <w:rPr>
          <w:rStyle w:val="c0"/>
          <w:color w:val="000000"/>
        </w:rPr>
        <w:t>буллинга</w:t>
      </w:r>
      <w:proofErr w:type="spellEnd"/>
      <w:r w:rsidRPr="002D6BED">
        <w:rPr>
          <w:rStyle w:val="c0"/>
          <w:color w:val="000000"/>
        </w:rPr>
        <w:t xml:space="preserve">, когда видят происходящее на экране. Тогда </w:t>
      </w:r>
      <w:r w:rsidR="00241DD0">
        <w:rPr>
          <w:rStyle w:val="c0"/>
          <w:color w:val="000000"/>
        </w:rPr>
        <w:t>педагог</w:t>
      </w:r>
      <w:r w:rsidRPr="002D6BED">
        <w:rPr>
          <w:rStyle w:val="c0"/>
          <w:color w:val="000000"/>
        </w:rPr>
        <w:t xml:space="preserve"> имеет возможность дать </w:t>
      </w:r>
      <w:proofErr w:type="gramStart"/>
      <w:r w:rsidR="00241DD0">
        <w:rPr>
          <w:rStyle w:val="c0"/>
          <w:color w:val="000000"/>
        </w:rPr>
        <w:t>обучающимся</w:t>
      </w:r>
      <w:proofErr w:type="gramEnd"/>
      <w:r w:rsidRPr="002D6BED">
        <w:rPr>
          <w:rStyle w:val="c0"/>
          <w:color w:val="000000"/>
        </w:rPr>
        <w:t xml:space="preserve"> высказаться и сам дает необходимые пояснения.</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В последние годы был выпущен целый ряд различных по качеству фильмов и телевизионных передач о </w:t>
      </w:r>
      <w:proofErr w:type="spellStart"/>
      <w:r w:rsidRPr="002D6BED">
        <w:rPr>
          <w:rStyle w:val="c0"/>
          <w:color w:val="000000"/>
        </w:rPr>
        <w:t>буллинге</w:t>
      </w:r>
      <w:proofErr w:type="spellEnd"/>
      <w:r w:rsidRPr="002D6BED">
        <w:rPr>
          <w:rStyle w:val="c0"/>
          <w:color w:val="000000"/>
        </w:rPr>
        <w:t xml:space="preserve">. Главное, чтобы </w:t>
      </w:r>
      <w:r w:rsidR="0067210F">
        <w:rPr>
          <w:rStyle w:val="c0"/>
          <w:color w:val="000000"/>
        </w:rPr>
        <w:t>педагог</w:t>
      </w:r>
      <w:r w:rsidRPr="002D6BED">
        <w:rPr>
          <w:rStyle w:val="c0"/>
          <w:color w:val="000000"/>
        </w:rPr>
        <w:t xml:space="preserve"> выбрал фильм на основании своей профессиональной оценки и посмотрел его вместе с </w:t>
      </w:r>
      <w:proofErr w:type="gramStart"/>
      <w:r w:rsidR="0067210F">
        <w:rPr>
          <w:rStyle w:val="c0"/>
          <w:color w:val="000000"/>
        </w:rPr>
        <w:t>обучающимися</w:t>
      </w:r>
      <w:proofErr w:type="gramEnd"/>
      <w:r w:rsidRPr="002D6BED">
        <w:rPr>
          <w:rStyle w:val="c0"/>
          <w:color w:val="000000"/>
        </w:rPr>
        <w:t xml:space="preserve">. Такой видеоматериал также подходит для просмотра в </w:t>
      </w:r>
      <w:r w:rsidR="0067210F">
        <w:rPr>
          <w:rStyle w:val="c0"/>
          <w:color w:val="000000"/>
        </w:rPr>
        <w:t>педагогическом</w:t>
      </w:r>
      <w:r w:rsidRPr="002D6BED">
        <w:rPr>
          <w:rStyle w:val="c0"/>
          <w:color w:val="000000"/>
        </w:rPr>
        <w:t xml:space="preserve"> коллективе и на встречах с родителями.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4"/>
          <w:b/>
          <w:bCs/>
          <w:i/>
          <w:iCs/>
          <w:color w:val="000000"/>
        </w:rPr>
        <w:t>Постановки</w:t>
      </w:r>
    </w:p>
    <w:p w:rsidR="002D6BED" w:rsidRPr="002D6BED" w:rsidRDefault="004602BD" w:rsidP="002D6BED">
      <w:pPr>
        <w:pStyle w:val="c5"/>
        <w:shd w:val="clear" w:color="auto" w:fill="FFFFFF"/>
        <w:spacing w:before="0" w:beforeAutospacing="0" w:after="0" w:afterAutospacing="0"/>
        <w:jc w:val="both"/>
        <w:rPr>
          <w:color w:val="000000"/>
        </w:rPr>
      </w:pPr>
      <w:r>
        <w:rPr>
          <w:rStyle w:val="c0"/>
          <w:color w:val="000000"/>
        </w:rPr>
        <w:t>Объединения</w:t>
      </w:r>
      <w:r w:rsidR="002D6BED" w:rsidRPr="002D6BED">
        <w:rPr>
          <w:rStyle w:val="c0"/>
          <w:color w:val="000000"/>
        </w:rPr>
        <w:t xml:space="preserve"> могут самостоятельно поставить спектакль о </w:t>
      </w:r>
      <w:proofErr w:type="spellStart"/>
      <w:r w:rsidR="002D6BED" w:rsidRPr="002D6BED">
        <w:rPr>
          <w:rStyle w:val="c0"/>
          <w:color w:val="000000"/>
        </w:rPr>
        <w:t>буллинге</w:t>
      </w:r>
      <w:proofErr w:type="spellEnd"/>
      <w:r w:rsidR="002D6BED" w:rsidRPr="002D6BED">
        <w:rPr>
          <w:rStyle w:val="c0"/>
          <w:color w:val="000000"/>
        </w:rPr>
        <w:t xml:space="preserve">. Правильный выбор актеров, хорошая подготовка и соответствующее исполнение помогут донести до зрителей принципы, за которые борется школа. Актеры и сами могут многому научиться, а в дальнейшем стать хорошими ролевыми моделями для остальных. Сотрудники </w:t>
      </w:r>
      <w:r>
        <w:rPr>
          <w:rStyle w:val="c0"/>
          <w:color w:val="000000"/>
        </w:rPr>
        <w:t xml:space="preserve">Центра </w:t>
      </w:r>
      <w:r w:rsidR="002D6BED" w:rsidRPr="002D6BED">
        <w:rPr>
          <w:rStyle w:val="c0"/>
          <w:color w:val="000000"/>
        </w:rPr>
        <w:t>способствуют закреплению принципов, помогая ученикам подготовить и провести спектакль.</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4"/>
          <w:b/>
          <w:bCs/>
          <w:i/>
          <w:iCs/>
          <w:color w:val="000000"/>
        </w:rPr>
        <w:t>Комбинирование форм работы</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Литература, фильмы, постановки, сочинения и беседы способствуют профилактике </w:t>
      </w:r>
      <w:proofErr w:type="spellStart"/>
      <w:r w:rsidRPr="002D6BED">
        <w:rPr>
          <w:rStyle w:val="c0"/>
          <w:color w:val="000000"/>
        </w:rPr>
        <w:t>буллинга</w:t>
      </w:r>
      <w:proofErr w:type="spellEnd"/>
      <w:r w:rsidRPr="002D6BED">
        <w:rPr>
          <w:rStyle w:val="c0"/>
          <w:color w:val="000000"/>
        </w:rPr>
        <w:t xml:space="preserve">. Такие формы работы можно использовать как по отдельности, так и в сочетании друг с другом. Это не потребует больших временных затрат, но продемонстрирует позицию </w:t>
      </w:r>
      <w:r w:rsidR="004602BD">
        <w:rPr>
          <w:rStyle w:val="c0"/>
          <w:color w:val="000000"/>
        </w:rPr>
        <w:t>Центра</w:t>
      </w:r>
      <w:r w:rsidRPr="002D6BED">
        <w:rPr>
          <w:rStyle w:val="c0"/>
          <w:color w:val="000000"/>
        </w:rPr>
        <w:t xml:space="preserve">, даст </w:t>
      </w:r>
      <w:r w:rsidR="004602BD">
        <w:rPr>
          <w:rStyle w:val="c0"/>
          <w:color w:val="000000"/>
        </w:rPr>
        <w:t>об</w:t>
      </w:r>
      <w:r w:rsidRPr="002D6BED">
        <w:rPr>
          <w:rStyle w:val="c0"/>
          <w:color w:val="000000"/>
        </w:rPr>
        <w:t>уча</w:t>
      </w:r>
      <w:r w:rsidR="004602BD">
        <w:rPr>
          <w:rStyle w:val="c0"/>
          <w:color w:val="000000"/>
        </w:rPr>
        <w:t>ю</w:t>
      </w:r>
      <w:r w:rsidRPr="002D6BED">
        <w:rPr>
          <w:rStyle w:val="c0"/>
          <w:color w:val="000000"/>
        </w:rPr>
        <w:t xml:space="preserve">щимся повод задуматься и послужит систематическим напоминанием. Если </w:t>
      </w:r>
      <w:r w:rsidR="004602BD">
        <w:rPr>
          <w:rStyle w:val="c0"/>
          <w:color w:val="000000"/>
        </w:rPr>
        <w:t>педагог</w:t>
      </w:r>
      <w:r w:rsidRPr="002D6BED">
        <w:rPr>
          <w:rStyle w:val="c0"/>
          <w:color w:val="000000"/>
        </w:rPr>
        <w:t xml:space="preserve"> пользуется доверием </w:t>
      </w:r>
      <w:r w:rsidR="004602BD">
        <w:rPr>
          <w:rStyle w:val="c0"/>
          <w:color w:val="000000"/>
        </w:rPr>
        <w:t>учащихся</w:t>
      </w:r>
      <w:r w:rsidRPr="002D6BED">
        <w:rPr>
          <w:rStyle w:val="c0"/>
          <w:color w:val="000000"/>
        </w:rPr>
        <w:t>, то эти профилактические меры бывают весьма эффективными.</w:t>
      </w:r>
    </w:p>
    <w:p w:rsidR="002D6BED" w:rsidRPr="002D6BED" w:rsidRDefault="002D6BED" w:rsidP="002D6BED">
      <w:pPr>
        <w:pStyle w:val="c5"/>
        <w:shd w:val="clear" w:color="auto" w:fill="FFFFFF"/>
        <w:spacing w:before="0" w:beforeAutospacing="0" w:after="0" w:afterAutospacing="0"/>
        <w:jc w:val="both"/>
        <w:rPr>
          <w:color w:val="000000"/>
        </w:rPr>
      </w:pPr>
      <w:r w:rsidRPr="002D6BED">
        <w:rPr>
          <w:rStyle w:val="c0"/>
          <w:color w:val="000000"/>
        </w:rPr>
        <w:t xml:space="preserve">Для выявления </w:t>
      </w:r>
      <w:proofErr w:type="spellStart"/>
      <w:r w:rsidRPr="002D6BED">
        <w:rPr>
          <w:rStyle w:val="c0"/>
          <w:color w:val="000000"/>
        </w:rPr>
        <w:t>буллинга</w:t>
      </w:r>
      <w:proofErr w:type="spellEnd"/>
      <w:r w:rsidRPr="002D6BED">
        <w:rPr>
          <w:rStyle w:val="c0"/>
          <w:color w:val="000000"/>
        </w:rPr>
        <w:t xml:space="preserve"> в </w:t>
      </w:r>
      <w:r w:rsidR="004602BD">
        <w:rPr>
          <w:rStyle w:val="c0"/>
          <w:color w:val="000000"/>
        </w:rPr>
        <w:t>объединении</w:t>
      </w:r>
      <w:r w:rsidRPr="002D6BED">
        <w:rPr>
          <w:rStyle w:val="c0"/>
          <w:color w:val="000000"/>
        </w:rPr>
        <w:t xml:space="preserve"> можно провести анонимное анкетирование и опрос </w:t>
      </w:r>
      <w:proofErr w:type="gramStart"/>
      <w:r w:rsidR="004602BD">
        <w:rPr>
          <w:rStyle w:val="c0"/>
          <w:color w:val="000000"/>
        </w:rPr>
        <w:t>об</w:t>
      </w:r>
      <w:r w:rsidRPr="002D6BED">
        <w:rPr>
          <w:rStyle w:val="c0"/>
          <w:color w:val="000000"/>
        </w:rPr>
        <w:t>уча</w:t>
      </w:r>
      <w:r w:rsidR="004602BD">
        <w:rPr>
          <w:rStyle w:val="c0"/>
          <w:color w:val="000000"/>
        </w:rPr>
        <w:t>ю</w:t>
      </w:r>
      <w:r w:rsidRPr="002D6BED">
        <w:rPr>
          <w:rStyle w:val="c0"/>
          <w:color w:val="000000"/>
        </w:rPr>
        <w:t>щихся</w:t>
      </w:r>
      <w:proofErr w:type="gramEnd"/>
      <w:r w:rsidRPr="002D6BED">
        <w:rPr>
          <w:rStyle w:val="c0"/>
          <w:color w:val="000000"/>
        </w:rPr>
        <w:t>.</w:t>
      </w:r>
    </w:p>
    <w:p w:rsidR="00E33968" w:rsidRDefault="00E33968"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A26511" w:rsidRDefault="00A26511" w:rsidP="0067733A">
      <w:pPr>
        <w:pStyle w:val="c23"/>
        <w:shd w:val="clear" w:color="auto" w:fill="FFFFFF"/>
        <w:spacing w:before="0" w:beforeAutospacing="0" w:after="0" w:afterAutospacing="0"/>
        <w:jc w:val="right"/>
        <w:rPr>
          <w:rStyle w:val="c4"/>
          <w:b/>
          <w:bCs/>
          <w:i/>
          <w:color w:val="000000"/>
        </w:rPr>
      </w:pPr>
    </w:p>
    <w:p w:rsidR="002D6BED" w:rsidRPr="0067733A" w:rsidRDefault="002D6BED" w:rsidP="0067733A">
      <w:pPr>
        <w:pStyle w:val="c23"/>
        <w:shd w:val="clear" w:color="auto" w:fill="FFFFFF"/>
        <w:spacing w:before="0" w:beforeAutospacing="0" w:after="0" w:afterAutospacing="0"/>
        <w:jc w:val="right"/>
        <w:rPr>
          <w:i/>
          <w:color w:val="000000"/>
        </w:rPr>
      </w:pPr>
      <w:r w:rsidRPr="0067733A">
        <w:rPr>
          <w:rStyle w:val="c4"/>
          <w:b/>
          <w:bCs/>
          <w:i/>
          <w:color w:val="000000"/>
        </w:rPr>
        <w:lastRenderedPageBreak/>
        <w:t>Приложение 5</w:t>
      </w:r>
    </w:p>
    <w:p w:rsidR="0067733A" w:rsidRDefault="0067733A" w:rsidP="002D6BED">
      <w:pPr>
        <w:pStyle w:val="c20"/>
        <w:shd w:val="clear" w:color="auto" w:fill="FFFFFF"/>
        <w:spacing w:before="0" w:beforeAutospacing="0" w:after="0" w:afterAutospacing="0"/>
        <w:jc w:val="both"/>
        <w:rPr>
          <w:rStyle w:val="c4"/>
          <w:b/>
          <w:bCs/>
          <w:color w:val="000000"/>
        </w:rPr>
      </w:pPr>
    </w:p>
    <w:p w:rsidR="002D6BED" w:rsidRPr="002D6BED" w:rsidRDefault="002D6BED" w:rsidP="002D6BED">
      <w:pPr>
        <w:pStyle w:val="c20"/>
        <w:shd w:val="clear" w:color="auto" w:fill="FFFFFF"/>
        <w:spacing w:before="0" w:beforeAutospacing="0" w:after="0" w:afterAutospacing="0"/>
        <w:jc w:val="both"/>
        <w:rPr>
          <w:color w:val="000000"/>
        </w:rPr>
      </w:pPr>
      <w:r w:rsidRPr="002D6BED">
        <w:rPr>
          <w:rStyle w:val="c4"/>
          <w:b/>
          <w:bCs/>
          <w:color w:val="000000"/>
        </w:rPr>
        <w:t>Рекомендуемая литература</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Аверьянов А.И. Буллинг как вызов современной школе // Педагогика, психология и социология. – 2013. – № 18. – С. 45-50.</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Алексеева И.А., </w:t>
      </w:r>
      <w:proofErr w:type="spellStart"/>
      <w:r w:rsidRPr="002D6BED">
        <w:rPr>
          <w:rStyle w:val="c0"/>
          <w:rFonts w:ascii="Times New Roman" w:hAnsi="Times New Roman" w:cs="Times New Roman"/>
          <w:color w:val="000000"/>
          <w:sz w:val="24"/>
          <w:szCs w:val="24"/>
        </w:rPr>
        <w:t>Новосельский</w:t>
      </w:r>
      <w:proofErr w:type="spellEnd"/>
      <w:r w:rsidRPr="002D6BED">
        <w:rPr>
          <w:rStyle w:val="c0"/>
          <w:rFonts w:ascii="Times New Roman" w:hAnsi="Times New Roman" w:cs="Times New Roman"/>
          <w:color w:val="000000"/>
          <w:sz w:val="24"/>
          <w:szCs w:val="24"/>
        </w:rPr>
        <w:t xml:space="preserve"> И.Г. Жестокое обращение с ребенком. Причины. Последствия. Помощь. - М.: Генезис, 2006. - 256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Бердышев, И.С. Лекарство против ненависти // Первое сентября – 2005. – № 18. – С. 3.</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Бочавер</w:t>
      </w:r>
      <w:proofErr w:type="spellEnd"/>
      <w:r w:rsidRPr="002D6BED">
        <w:rPr>
          <w:rStyle w:val="c0"/>
          <w:rFonts w:ascii="Times New Roman" w:hAnsi="Times New Roman" w:cs="Times New Roman"/>
          <w:color w:val="000000"/>
          <w:sz w:val="24"/>
          <w:szCs w:val="24"/>
        </w:rPr>
        <w:t xml:space="preserve"> А.А., </w:t>
      </w:r>
      <w:proofErr w:type="spellStart"/>
      <w:r w:rsidRPr="002D6BED">
        <w:rPr>
          <w:rStyle w:val="c0"/>
          <w:rFonts w:ascii="Times New Roman" w:hAnsi="Times New Roman" w:cs="Times New Roman"/>
          <w:color w:val="000000"/>
          <w:sz w:val="24"/>
          <w:szCs w:val="24"/>
        </w:rPr>
        <w:t>Хломов</w:t>
      </w:r>
      <w:proofErr w:type="spellEnd"/>
      <w:r w:rsidRPr="002D6BED">
        <w:rPr>
          <w:rStyle w:val="c0"/>
          <w:rFonts w:ascii="Times New Roman" w:hAnsi="Times New Roman" w:cs="Times New Roman"/>
          <w:color w:val="000000"/>
          <w:sz w:val="24"/>
          <w:szCs w:val="24"/>
        </w:rPr>
        <w:t xml:space="preserve"> К.Д. Буллинг как объект исследований и культурный феномен // Психология. Журнал Высшей школы экономики, 2013. – Т. 10. – № 3. – С. 149-159.</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Вишневская В.И., </w:t>
      </w:r>
      <w:proofErr w:type="spellStart"/>
      <w:r w:rsidRPr="002D6BED">
        <w:rPr>
          <w:rStyle w:val="c0"/>
          <w:rFonts w:ascii="Times New Roman" w:hAnsi="Times New Roman" w:cs="Times New Roman"/>
          <w:color w:val="000000"/>
          <w:sz w:val="24"/>
          <w:szCs w:val="24"/>
        </w:rPr>
        <w:t>Бутовская</w:t>
      </w:r>
      <w:proofErr w:type="spellEnd"/>
      <w:r w:rsidRPr="002D6BED">
        <w:rPr>
          <w:rStyle w:val="c0"/>
          <w:rFonts w:ascii="Times New Roman" w:hAnsi="Times New Roman" w:cs="Times New Roman"/>
          <w:color w:val="000000"/>
          <w:sz w:val="24"/>
          <w:szCs w:val="24"/>
        </w:rPr>
        <w:t xml:space="preserve"> М.Л. Феномен школьной травли: агрессоры и жертвы в российской школе // Этнографической обозрение. – 2010. – №2. – С. 55-68.</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Гребенкин</w:t>
      </w:r>
      <w:proofErr w:type="spellEnd"/>
      <w:r w:rsidRPr="002D6BED">
        <w:rPr>
          <w:rStyle w:val="c0"/>
          <w:rFonts w:ascii="Times New Roman" w:hAnsi="Times New Roman" w:cs="Times New Roman"/>
          <w:color w:val="000000"/>
          <w:sz w:val="24"/>
          <w:szCs w:val="24"/>
        </w:rPr>
        <w:t xml:space="preserve"> Е.В. Профилактика агрессии и насилия в школе. – Р-н/Д: Феникс. 2006. – 157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Глазман</w:t>
      </w:r>
      <w:proofErr w:type="spellEnd"/>
      <w:r w:rsidRPr="002D6BED">
        <w:rPr>
          <w:rStyle w:val="c0"/>
          <w:rFonts w:ascii="Times New Roman" w:hAnsi="Times New Roman" w:cs="Times New Roman"/>
          <w:color w:val="000000"/>
          <w:sz w:val="24"/>
          <w:szCs w:val="24"/>
        </w:rPr>
        <w:t xml:space="preserve"> О. Л. Психологические особенности участников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//Известия Российского гос. </w:t>
      </w:r>
      <w:proofErr w:type="spellStart"/>
      <w:r w:rsidRPr="002D6BED">
        <w:rPr>
          <w:rStyle w:val="c0"/>
          <w:rFonts w:ascii="Times New Roman" w:hAnsi="Times New Roman" w:cs="Times New Roman"/>
          <w:color w:val="000000"/>
          <w:sz w:val="24"/>
          <w:szCs w:val="24"/>
        </w:rPr>
        <w:t>пед</w:t>
      </w:r>
      <w:proofErr w:type="spellEnd"/>
      <w:r w:rsidRPr="002D6BED">
        <w:rPr>
          <w:rStyle w:val="c0"/>
          <w:rFonts w:ascii="Times New Roman" w:hAnsi="Times New Roman" w:cs="Times New Roman"/>
          <w:color w:val="000000"/>
          <w:sz w:val="24"/>
          <w:szCs w:val="24"/>
        </w:rPr>
        <w:t>. ун-та имени А.И. Герцена. - 2009. - № 105. - С. 159-165.</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Кон И.С. Что такое </w:t>
      </w:r>
      <w:proofErr w:type="spellStart"/>
      <w:r w:rsidRPr="002D6BED">
        <w:rPr>
          <w:rStyle w:val="c0"/>
          <w:rFonts w:ascii="Times New Roman" w:hAnsi="Times New Roman" w:cs="Times New Roman"/>
          <w:color w:val="000000"/>
          <w:sz w:val="24"/>
          <w:szCs w:val="24"/>
        </w:rPr>
        <w:t>буллинг</w:t>
      </w:r>
      <w:proofErr w:type="spellEnd"/>
      <w:r w:rsidRPr="002D6BED">
        <w:rPr>
          <w:rStyle w:val="c0"/>
          <w:rFonts w:ascii="Times New Roman" w:hAnsi="Times New Roman" w:cs="Times New Roman"/>
          <w:color w:val="000000"/>
          <w:sz w:val="24"/>
          <w:szCs w:val="24"/>
        </w:rPr>
        <w:t>, как с ним бороться? [Электронный ресурс] Режим доступа: http://www.sexology.narod.ru/info18.html. (дата обращения: 06.06.2016)</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Кривцова С.В. Буллинг в школе </w:t>
      </w:r>
      <w:proofErr w:type="spellStart"/>
      <w:r w:rsidRPr="002D6BED">
        <w:rPr>
          <w:rStyle w:val="c0"/>
          <w:rFonts w:ascii="Times New Roman" w:hAnsi="Times New Roman" w:cs="Times New Roman"/>
          <w:color w:val="000000"/>
          <w:sz w:val="24"/>
          <w:szCs w:val="24"/>
        </w:rPr>
        <w:t>vs</w:t>
      </w:r>
      <w:proofErr w:type="spellEnd"/>
      <w:r w:rsidRPr="002D6BED">
        <w:rPr>
          <w:rStyle w:val="c0"/>
          <w:rFonts w:ascii="Times New Roman" w:hAnsi="Times New Roman" w:cs="Times New Roman"/>
          <w:color w:val="000000"/>
          <w:sz w:val="24"/>
          <w:szCs w:val="24"/>
        </w:rPr>
        <w:t xml:space="preserve"> сплоченность неравнодушных. Организационная культура ОУ для решения проблем дисциплины и противостояния насилию. - М.: Федеральный институт развития образования, 2011. - 120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Кутузова Д.А. Травля в школе: что это такое и что можно с этим делать // Журнал практического психолога. Вып.1. 2007. С. 72—90.</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Лаптева В.Ю. Психологические особенности подростков с разным уровнем защищенности от психологического насилия в образовательной среде : </w:t>
      </w:r>
      <w:proofErr w:type="spellStart"/>
      <w:r w:rsidRPr="002D6BED">
        <w:rPr>
          <w:rStyle w:val="c0"/>
          <w:rFonts w:ascii="Times New Roman" w:hAnsi="Times New Roman" w:cs="Times New Roman"/>
          <w:color w:val="000000"/>
          <w:sz w:val="24"/>
          <w:szCs w:val="24"/>
        </w:rPr>
        <w:t>автореф</w:t>
      </w:r>
      <w:proofErr w:type="spellEnd"/>
      <w:r w:rsidRPr="002D6BED">
        <w:rPr>
          <w:rStyle w:val="c0"/>
          <w:rFonts w:ascii="Times New Roman" w:hAnsi="Times New Roman" w:cs="Times New Roman"/>
          <w:color w:val="000000"/>
          <w:sz w:val="24"/>
          <w:szCs w:val="24"/>
        </w:rPr>
        <w:t xml:space="preserve">. </w:t>
      </w:r>
      <w:proofErr w:type="spellStart"/>
      <w:r w:rsidRPr="002D6BED">
        <w:rPr>
          <w:rStyle w:val="c0"/>
          <w:rFonts w:ascii="Times New Roman" w:hAnsi="Times New Roman" w:cs="Times New Roman"/>
          <w:color w:val="000000"/>
          <w:sz w:val="24"/>
          <w:szCs w:val="24"/>
        </w:rPr>
        <w:t>дис</w:t>
      </w:r>
      <w:proofErr w:type="spellEnd"/>
      <w:r w:rsidRPr="002D6BED">
        <w:rPr>
          <w:rStyle w:val="c0"/>
          <w:rFonts w:ascii="Times New Roman" w:hAnsi="Times New Roman" w:cs="Times New Roman"/>
          <w:color w:val="000000"/>
          <w:sz w:val="24"/>
          <w:szCs w:val="24"/>
        </w:rPr>
        <w:t>.</w:t>
      </w:r>
      <w:proofErr w:type="gramStart"/>
      <w:r w:rsidRPr="002D6BED">
        <w:rPr>
          <w:rStyle w:val="c0"/>
          <w:rFonts w:ascii="Times New Roman" w:hAnsi="Times New Roman" w:cs="Times New Roman"/>
          <w:color w:val="000000"/>
          <w:sz w:val="24"/>
          <w:szCs w:val="24"/>
        </w:rPr>
        <w:t xml:space="preserve"> .</w:t>
      </w:r>
      <w:proofErr w:type="gramEnd"/>
      <w:r w:rsidRPr="002D6BED">
        <w:rPr>
          <w:rStyle w:val="c0"/>
          <w:rFonts w:ascii="Times New Roman" w:hAnsi="Times New Roman" w:cs="Times New Roman"/>
          <w:color w:val="000000"/>
          <w:sz w:val="24"/>
          <w:szCs w:val="24"/>
        </w:rPr>
        <w:t xml:space="preserve"> канд. психол. наук. СПб, 2010. 26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Лэйн</w:t>
      </w:r>
      <w:proofErr w:type="spellEnd"/>
      <w:r w:rsidRPr="002D6BED">
        <w:rPr>
          <w:rStyle w:val="c0"/>
          <w:rFonts w:ascii="Times New Roman" w:hAnsi="Times New Roman" w:cs="Times New Roman"/>
          <w:color w:val="000000"/>
          <w:sz w:val="24"/>
          <w:szCs w:val="24"/>
        </w:rPr>
        <w:t xml:space="preserve"> Д. А. Школьная травля (</w:t>
      </w:r>
      <w:proofErr w:type="spellStart"/>
      <w:r w:rsidRPr="002D6BED">
        <w:rPr>
          <w:rStyle w:val="c0"/>
          <w:rFonts w:ascii="Times New Roman" w:hAnsi="Times New Roman" w:cs="Times New Roman"/>
          <w:color w:val="000000"/>
          <w:sz w:val="24"/>
          <w:szCs w:val="24"/>
        </w:rPr>
        <w:t>буллинг</w:t>
      </w:r>
      <w:proofErr w:type="spellEnd"/>
      <w:r w:rsidRPr="002D6BED">
        <w:rPr>
          <w:rStyle w:val="c0"/>
          <w:rFonts w:ascii="Times New Roman" w:hAnsi="Times New Roman" w:cs="Times New Roman"/>
          <w:color w:val="000000"/>
          <w:sz w:val="24"/>
          <w:szCs w:val="24"/>
        </w:rPr>
        <w:t xml:space="preserve">) //Детская и подростковая психотерапия / под ред. Д. </w:t>
      </w:r>
      <w:proofErr w:type="spellStart"/>
      <w:r w:rsidRPr="002D6BED">
        <w:rPr>
          <w:rStyle w:val="c0"/>
          <w:rFonts w:ascii="Times New Roman" w:hAnsi="Times New Roman" w:cs="Times New Roman"/>
          <w:color w:val="000000"/>
          <w:sz w:val="24"/>
          <w:szCs w:val="24"/>
        </w:rPr>
        <w:t>Лэйна</w:t>
      </w:r>
      <w:proofErr w:type="spellEnd"/>
      <w:r w:rsidRPr="002D6BED">
        <w:rPr>
          <w:rStyle w:val="c0"/>
          <w:rFonts w:ascii="Times New Roman" w:hAnsi="Times New Roman" w:cs="Times New Roman"/>
          <w:color w:val="000000"/>
          <w:sz w:val="24"/>
          <w:szCs w:val="24"/>
        </w:rPr>
        <w:t xml:space="preserve"> и Э. Миллера. - СПб: Питер, 2001. С. 240-276.</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Маланцева</w:t>
      </w:r>
      <w:proofErr w:type="spellEnd"/>
      <w:r w:rsidRPr="002D6BED">
        <w:rPr>
          <w:rStyle w:val="c0"/>
          <w:rFonts w:ascii="Times New Roman" w:hAnsi="Times New Roman" w:cs="Times New Roman"/>
          <w:color w:val="000000"/>
          <w:sz w:val="24"/>
          <w:szCs w:val="24"/>
        </w:rPr>
        <w:t>, О.Д. «Буллинг» в школе. Что мы можем сделать? // Социальная педагогика. – 2007. – № 4. – С. 90–92.</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Методические рекомендации по предотвращению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(травли среди сверстников) в детских коллективах/Сост. А.Е. Довиденко и др. – Екатеринбург: «Семья детям», 2014. - 29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Мерцалова</w:t>
      </w:r>
      <w:proofErr w:type="spellEnd"/>
      <w:r w:rsidRPr="002D6BED">
        <w:rPr>
          <w:rStyle w:val="c0"/>
          <w:rFonts w:ascii="Times New Roman" w:hAnsi="Times New Roman" w:cs="Times New Roman"/>
          <w:color w:val="000000"/>
          <w:sz w:val="24"/>
          <w:szCs w:val="24"/>
        </w:rPr>
        <w:t xml:space="preserve"> Т. Насилие в школе: что противопоставить жестокости и агрессии? // Директор школы. 2000. – № 3. – С. 25–32.</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Ожиёва</w:t>
      </w:r>
      <w:proofErr w:type="spellEnd"/>
      <w:r w:rsidRPr="002D6BED">
        <w:rPr>
          <w:rStyle w:val="c0"/>
          <w:rFonts w:ascii="Times New Roman" w:hAnsi="Times New Roman" w:cs="Times New Roman"/>
          <w:color w:val="000000"/>
          <w:sz w:val="24"/>
          <w:szCs w:val="24"/>
        </w:rPr>
        <w:t xml:space="preserve"> Е.Н. Буллинг как разновидность насилия. Школьный </w:t>
      </w:r>
      <w:proofErr w:type="spellStart"/>
      <w:r w:rsidRPr="002D6BED">
        <w:rPr>
          <w:rStyle w:val="c0"/>
          <w:rFonts w:ascii="Times New Roman" w:hAnsi="Times New Roman" w:cs="Times New Roman"/>
          <w:color w:val="000000"/>
          <w:sz w:val="24"/>
          <w:szCs w:val="24"/>
        </w:rPr>
        <w:t>буллинг</w:t>
      </w:r>
      <w:proofErr w:type="spellEnd"/>
      <w:r w:rsidRPr="002D6BED">
        <w:rPr>
          <w:rStyle w:val="c0"/>
          <w:rFonts w:ascii="Times New Roman" w:hAnsi="Times New Roman" w:cs="Times New Roman"/>
          <w:color w:val="000000"/>
          <w:sz w:val="24"/>
          <w:szCs w:val="24"/>
        </w:rPr>
        <w:t xml:space="preserve"> [Электронный ресурс] //Психологи и социология. 2008. №5. Режим доступа:http://www.rusnauka.com/33_NIEK_2008/Psihologia/37294.doc.htm (дата обращения: 03.06.2016)</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Петросянц</w:t>
      </w:r>
      <w:proofErr w:type="spellEnd"/>
      <w:r w:rsidRPr="002D6BED">
        <w:rPr>
          <w:rStyle w:val="c0"/>
          <w:rFonts w:ascii="Times New Roman" w:hAnsi="Times New Roman" w:cs="Times New Roman"/>
          <w:color w:val="000000"/>
          <w:sz w:val="24"/>
          <w:szCs w:val="24"/>
        </w:rPr>
        <w:t xml:space="preserve"> В.Р. Психологические характеристики старшеклассников — участников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в образовательной среде // Эмиссия. Электронный научный журнал. 2010. – URL: http://www.emissia. </w:t>
      </w:r>
      <w:proofErr w:type="spellStart"/>
      <w:r w:rsidRPr="002D6BED">
        <w:rPr>
          <w:rStyle w:val="c0"/>
          <w:rFonts w:ascii="Times New Roman" w:hAnsi="Times New Roman" w:cs="Times New Roman"/>
          <w:color w:val="000000"/>
          <w:sz w:val="24"/>
          <w:szCs w:val="24"/>
        </w:rPr>
        <w:t>org</w:t>
      </w:r>
      <w:proofErr w:type="spellEnd"/>
      <w:r w:rsidRPr="002D6BED">
        <w:rPr>
          <w:rStyle w:val="c0"/>
          <w:rFonts w:ascii="Times New Roman" w:hAnsi="Times New Roman" w:cs="Times New Roman"/>
          <w:color w:val="000000"/>
          <w:sz w:val="24"/>
          <w:szCs w:val="24"/>
        </w:rPr>
        <w:t>/</w:t>
      </w:r>
      <w:proofErr w:type="spellStart"/>
      <w:r w:rsidRPr="002D6BED">
        <w:rPr>
          <w:rStyle w:val="c0"/>
          <w:rFonts w:ascii="Times New Roman" w:hAnsi="Times New Roman" w:cs="Times New Roman"/>
          <w:color w:val="000000"/>
          <w:sz w:val="24"/>
          <w:szCs w:val="24"/>
        </w:rPr>
        <w:t>offline</w:t>
      </w:r>
      <w:proofErr w:type="spellEnd"/>
      <w:r w:rsidRPr="002D6BED">
        <w:rPr>
          <w:rStyle w:val="c0"/>
          <w:rFonts w:ascii="Times New Roman" w:hAnsi="Times New Roman" w:cs="Times New Roman"/>
          <w:color w:val="000000"/>
          <w:sz w:val="24"/>
          <w:szCs w:val="24"/>
        </w:rPr>
        <w:t>/2010/1479.htm</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Попова Е. И., </w:t>
      </w:r>
      <w:proofErr w:type="spellStart"/>
      <w:r w:rsidRPr="002D6BED">
        <w:rPr>
          <w:rStyle w:val="c0"/>
          <w:rFonts w:ascii="Times New Roman" w:hAnsi="Times New Roman" w:cs="Times New Roman"/>
          <w:color w:val="000000"/>
          <w:sz w:val="24"/>
          <w:szCs w:val="24"/>
        </w:rPr>
        <w:t>Пчелинцева</w:t>
      </w:r>
      <w:proofErr w:type="spellEnd"/>
      <w:r w:rsidRPr="002D6BED">
        <w:rPr>
          <w:rStyle w:val="c0"/>
          <w:rFonts w:ascii="Times New Roman" w:hAnsi="Times New Roman" w:cs="Times New Roman"/>
          <w:color w:val="000000"/>
          <w:sz w:val="24"/>
          <w:szCs w:val="24"/>
        </w:rPr>
        <w:t xml:space="preserve"> И. В. Специфика жестокого обращения с детьми в школьной среде // Научно-методический электронный журнал «Концепт». – 2014. – № 6 (июнь). – С. 106–110. – URL: http://e-koncept.ru/2014/14158.htm.</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Практическая психология образования/Под ред. И.В. Дубровиной. – М.: «Академия», 2000. - 528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lastRenderedPageBreak/>
        <w:t xml:space="preserve">Предотвращение насилия в образовательных учреждениях. Методическое пособие для педагогических работников /Л.А. Глазырина, М.А. Костенко; под ред. Т.А. </w:t>
      </w:r>
      <w:proofErr w:type="spellStart"/>
      <w:r w:rsidRPr="002D6BED">
        <w:rPr>
          <w:rStyle w:val="c0"/>
          <w:rFonts w:ascii="Times New Roman" w:hAnsi="Times New Roman" w:cs="Times New Roman"/>
          <w:color w:val="000000"/>
          <w:sz w:val="24"/>
          <w:szCs w:val="24"/>
        </w:rPr>
        <w:t>Епояна</w:t>
      </w:r>
      <w:proofErr w:type="spellEnd"/>
      <w:r w:rsidRPr="002D6BED">
        <w:rPr>
          <w:rStyle w:val="c0"/>
          <w:rFonts w:ascii="Times New Roman" w:hAnsi="Times New Roman" w:cs="Times New Roman"/>
          <w:color w:val="000000"/>
          <w:sz w:val="24"/>
          <w:szCs w:val="24"/>
        </w:rPr>
        <w:t>. - М.: БЭСТ-</w:t>
      </w:r>
      <w:proofErr w:type="spellStart"/>
      <w:r w:rsidRPr="002D6BED">
        <w:rPr>
          <w:rStyle w:val="c0"/>
          <w:rFonts w:ascii="Times New Roman" w:hAnsi="Times New Roman" w:cs="Times New Roman"/>
          <w:color w:val="000000"/>
          <w:sz w:val="24"/>
          <w:szCs w:val="24"/>
        </w:rPr>
        <w:t>принт</w:t>
      </w:r>
      <w:proofErr w:type="spellEnd"/>
      <w:r w:rsidRPr="002D6BED">
        <w:rPr>
          <w:rStyle w:val="c0"/>
          <w:rFonts w:ascii="Times New Roman" w:hAnsi="Times New Roman" w:cs="Times New Roman"/>
          <w:color w:val="000000"/>
          <w:sz w:val="24"/>
          <w:szCs w:val="24"/>
        </w:rPr>
        <w:t>, 2015. - 144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Руланн</w:t>
      </w:r>
      <w:proofErr w:type="spellEnd"/>
      <w:r w:rsidRPr="002D6BED">
        <w:rPr>
          <w:rStyle w:val="c0"/>
          <w:rFonts w:ascii="Times New Roman" w:hAnsi="Times New Roman" w:cs="Times New Roman"/>
          <w:color w:val="000000"/>
          <w:sz w:val="24"/>
          <w:szCs w:val="24"/>
        </w:rPr>
        <w:t xml:space="preserve"> Э.Г. Как остановить травлю в школе. Психология </w:t>
      </w:r>
      <w:proofErr w:type="spellStart"/>
      <w:r w:rsidRPr="002D6BED">
        <w:rPr>
          <w:rStyle w:val="c0"/>
          <w:rFonts w:ascii="Times New Roman" w:hAnsi="Times New Roman" w:cs="Times New Roman"/>
          <w:color w:val="000000"/>
          <w:sz w:val="24"/>
          <w:szCs w:val="24"/>
        </w:rPr>
        <w:t>моббинга</w:t>
      </w:r>
      <w:proofErr w:type="spellEnd"/>
      <w:r w:rsidRPr="002D6BED">
        <w:rPr>
          <w:rStyle w:val="c0"/>
          <w:rFonts w:ascii="Times New Roman" w:hAnsi="Times New Roman" w:cs="Times New Roman"/>
          <w:color w:val="000000"/>
          <w:sz w:val="24"/>
          <w:szCs w:val="24"/>
        </w:rPr>
        <w:t>. – М.: Генезис, 2012. — 264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Сафонова Т.Я., </w:t>
      </w:r>
      <w:proofErr w:type="spellStart"/>
      <w:r w:rsidRPr="002D6BED">
        <w:rPr>
          <w:rStyle w:val="c0"/>
          <w:rFonts w:ascii="Times New Roman" w:hAnsi="Times New Roman" w:cs="Times New Roman"/>
          <w:color w:val="000000"/>
          <w:sz w:val="24"/>
          <w:szCs w:val="24"/>
        </w:rPr>
        <w:t>Цымбал</w:t>
      </w:r>
      <w:proofErr w:type="spellEnd"/>
      <w:r w:rsidRPr="002D6BED">
        <w:rPr>
          <w:rStyle w:val="c0"/>
          <w:rFonts w:ascii="Times New Roman" w:hAnsi="Times New Roman" w:cs="Times New Roman"/>
          <w:color w:val="000000"/>
          <w:sz w:val="24"/>
          <w:szCs w:val="24"/>
        </w:rPr>
        <w:t xml:space="preserve"> Е.И. Жестокое обращение с детьми - М.: Психология и педагогика, 1993г.</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Селиванова О.А., Шевцова Т.С. Профилактика агрессивности и жестокости в образовательном учреждении. - Тюмень: Издательство Тюменского государственного университета, 2011. – 232 с.</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Стрельбицкая</w:t>
      </w:r>
      <w:proofErr w:type="spellEnd"/>
      <w:r w:rsidRPr="002D6BED">
        <w:rPr>
          <w:rStyle w:val="c0"/>
          <w:rFonts w:ascii="Times New Roman" w:hAnsi="Times New Roman" w:cs="Times New Roman"/>
          <w:color w:val="000000"/>
          <w:sz w:val="24"/>
          <w:szCs w:val="24"/>
        </w:rPr>
        <w:t xml:space="preserve"> A.A. Динамика школьного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в коллективах старшего звена // Педагогическая диагностика. – 2010. – №2. – С. 104-124.</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Ушакова Е. Буллинг новый термин для старого явления // Директор школы. 2009. №6. С.84-87.</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Файнштейн</w:t>
      </w:r>
      <w:proofErr w:type="spellEnd"/>
      <w:r w:rsidRPr="002D6BED">
        <w:rPr>
          <w:rStyle w:val="c0"/>
          <w:rFonts w:ascii="Times New Roman" w:hAnsi="Times New Roman" w:cs="Times New Roman"/>
          <w:color w:val="000000"/>
          <w:sz w:val="24"/>
          <w:szCs w:val="24"/>
        </w:rPr>
        <w:t xml:space="preserve"> Е.И. </w:t>
      </w:r>
      <w:proofErr w:type="spellStart"/>
      <w:r w:rsidRPr="002D6BED">
        <w:rPr>
          <w:rStyle w:val="c0"/>
          <w:rFonts w:ascii="Times New Roman" w:hAnsi="Times New Roman" w:cs="Times New Roman"/>
          <w:color w:val="000000"/>
          <w:sz w:val="24"/>
          <w:szCs w:val="24"/>
        </w:rPr>
        <w:t>Моббинг</w:t>
      </w:r>
      <w:proofErr w:type="spellEnd"/>
      <w:r w:rsidRPr="002D6BED">
        <w:rPr>
          <w:rStyle w:val="c0"/>
          <w:rFonts w:ascii="Times New Roman" w:hAnsi="Times New Roman" w:cs="Times New Roman"/>
          <w:color w:val="000000"/>
          <w:sz w:val="24"/>
          <w:szCs w:val="24"/>
        </w:rPr>
        <w:t xml:space="preserve">, </w:t>
      </w:r>
      <w:proofErr w:type="spellStart"/>
      <w:r w:rsidRPr="002D6BED">
        <w:rPr>
          <w:rStyle w:val="c0"/>
          <w:rFonts w:ascii="Times New Roman" w:hAnsi="Times New Roman" w:cs="Times New Roman"/>
          <w:color w:val="000000"/>
          <w:sz w:val="24"/>
          <w:szCs w:val="24"/>
        </w:rPr>
        <w:t>буллинг</w:t>
      </w:r>
      <w:proofErr w:type="spellEnd"/>
      <w:r w:rsidRPr="002D6BED">
        <w:rPr>
          <w:rStyle w:val="c0"/>
          <w:rFonts w:ascii="Times New Roman" w:hAnsi="Times New Roman" w:cs="Times New Roman"/>
          <w:color w:val="000000"/>
          <w:sz w:val="24"/>
          <w:szCs w:val="24"/>
        </w:rPr>
        <w:t xml:space="preserve"> и способы борьбы с ними // Директор школы. 2010. №7. С.72-76.</w:t>
      </w:r>
    </w:p>
    <w:p w:rsidR="002D6BED" w:rsidRPr="002D6BED" w:rsidRDefault="002D6BED" w:rsidP="002D6BED">
      <w:pPr>
        <w:numPr>
          <w:ilvl w:val="0"/>
          <w:numId w:val="60"/>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Школа без насилия. Методическое пособие/Под ред. Н.Ю. </w:t>
      </w:r>
      <w:proofErr w:type="spellStart"/>
      <w:r w:rsidRPr="002D6BED">
        <w:rPr>
          <w:rStyle w:val="c0"/>
          <w:rFonts w:ascii="Times New Roman" w:hAnsi="Times New Roman" w:cs="Times New Roman"/>
          <w:color w:val="000000"/>
          <w:sz w:val="24"/>
          <w:szCs w:val="24"/>
        </w:rPr>
        <w:t>Синягиной</w:t>
      </w:r>
      <w:proofErr w:type="spellEnd"/>
      <w:r w:rsidRPr="002D6BED">
        <w:rPr>
          <w:rStyle w:val="c0"/>
          <w:rFonts w:ascii="Times New Roman" w:hAnsi="Times New Roman" w:cs="Times New Roman"/>
          <w:color w:val="000000"/>
          <w:sz w:val="24"/>
          <w:szCs w:val="24"/>
        </w:rPr>
        <w:t xml:space="preserve">, Т.Ю. </w:t>
      </w:r>
      <w:proofErr w:type="spellStart"/>
      <w:r w:rsidRPr="002D6BED">
        <w:rPr>
          <w:rStyle w:val="c0"/>
          <w:rFonts w:ascii="Times New Roman" w:hAnsi="Times New Roman" w:cs="Times New Roman"/>
          <w:color w:val="000000"/>
          <w:sz w:val="24"/>
          <w:szCs w:val="24"/>
        </w:rPr>
        <w:t>Райфшнайдер</w:t>
      </w:r>
      <w:proofErr w:type="spellEnd"/>
      <w:r w:rsidRPr="002D6BED">
        <w:rPr>
          <w:rStyle w:val="c0"/>
          <w:rFonts w:ascii="Times New Roman" w:hAnsi="Times New Roman" w:cs="Times New Roman"/>
          <w:color w:val="000000"/>
          <w:sz w:val="24"/>
          <w:szCs w:val="24"/>
        </w:rPr>
        <w:t>. М.: АНО «</w:t>
      </w:r>
      <w:proofErr w:type="spellStart"/>
      <w:r w:rsidRPr="002D6BED">
        <w:rPr>
          <w:rStyle w:val="c0"/>
          <w:rFonts w:ascii="Times New Roman" w:hAnsi="Times New Roman" w:cs="Times New Roman"/>
          <w:color w:val="000000"/>
          <w:sz w:val="24"/>
          <w:szCs w:val="24"/>
        </w:rPr>
        <w:t>Цнпро</w:t>
      </w:r>
      <w:proofErr w:type="spellEnd"/>
      <w:r w:rsidRPr="002D6BED">
        <w:rPr>
          <w:rStyle w:val="c0"/>
          <w:rFonts w:ascii="Times New Roman" w:hAnsi="Times New Roman" w:cs="Times New Roman"/>
          <w:color w:val="000000"/>
          <w:sz w:val="24"/>
          <w:szCs w:val="24"/>
        </w:rPr>
        <w:t>», 2015. - 150 с.</w:t>
      </w:r>
    </w:p>
    <w:p w:rsidR="002D6BED" w:rsidRPr="002D6BED" w:rsidRDefault="002D6BED" w:rsidP="002D6BED">
      <w:pPr>
        <w:pStyle w:val="c20"/>
        <w:shd w:val="clear" w:color="auto" w:fill="FFFFFF"/>
        <w:spacing w:before="0" w:beforeAutospacing="0" w:after="0" w:afterAutospacing="0"/>
        <w:jc w:val="both"/>
        <w:rPr>
          <w:color w:val="000000"/>
        </w:rPr>
      </w:pPr>
      <w:r w:rsidRPr="002D6BED">
        <w:rPr>
          <w:rStyle w:val="c4"/>
          <w:b/>
          <w:bCs/>
          <w:color w:val="000000"/>
        </w:rPr>
        <w:t>Список использованных источников</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Алексеева И.А., </w:t>
      </w:r>
      <w:proofErr w:type="spellStart"/>
      <w:r w:rsidRPr="002D6BED">
        <w:rPr>
          <w:rStyle w:val="c0"/>
          <w:rFonts w:ascii="Times New Roman" w:hAnsi="Times New Roman" w:cs="Times New Roman"/>
          <w:color w:val="000000"/>
          <w:sz w:val="24"/>
          <w:szCs w:val="24"/>
        </w:rPr>
        <w:t>Новосельский</w:t>
      </w:r>
      <w:proofErr w:type="spellEnd"/>
      <w:r w:rsidRPr="002D6BED">
        <w:rPr>
          <w:rStyle w:val="c0"/>
          <w:rFonts w:ascii="Times New Roman" w:hAnsi="Times New Roman" w:cs="Times New Roman"/>
          <w:color w:val="000000"/>
          <w:sz w:val="24"/>
          <w:szCs w:val="24"/>
        </w:rPr>
        <w:t xml:space="preserve"> И.Г. Жестокое обращение с ребенком. Причины. Последствия. Помощь. - М.: Генезис, 2006. - 256 с.</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Глазман</w:t>
      </w:r>
      <w:proofErr w:type="spellEnd"/>
      <w:r w:rsidRPr="002D6BED">
        <w:rPr>
          <w:rStyle w:val="c0"/>
          <w:rFonts w:ascii="Times New Roman" w:hAnsi="Times New Roman" w:cs="Times New Roman"/>
          <w:color w:val="000000"/>
          <w:sz w:val="24"/>
          <w:szCs w:val="24"/>
        </w:rPr>
        <w:t xml:space="preserve"> О. Л. Психологические особенности участников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//Известия Российского гос. </w:t>
      </w:r>
      <w:proofErr w:type="spellStart"/>
      <w:r w:rsidRPr="002D6BED">
        <w:rPr>
          <w:rStyle w:val="c0"/>
          <w:rFonts w:ascii="Times New Roman" w:hAnsi="Times New Roman" w:cs="Times New Roman"/>
          <w:color w:val="000000"/>
          <w:sz w:val="24"/>
          <w:szCs w:val="24"/>
        </w:rPr>
        <w:t>пед</w:t>
      </w:r>
      <w:proofErr w:type="spellEnd"/>
      <w:r w:rsidRPr="002D6BED">
        <w:rPr>
          <w:rStyle w:val="c0"/>
          <w:rFonts w:ascii="Times New Roman" w:hAnsi="Times New Roman" w:cs="Times New Roman"/>
          <w:color w:val="000000"/>
          <w:sz w:val="24"/>
          <w:szCs w:val="24"/>
        </w:rPr>
        <w:t>. ун-та имени А.И.Герцена. - 2009. - № 105. - С. 159-165.</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Кон И.С. Что такое </w:t>
      </w:r>
      <w:proofErr w:type="spellStart"/>
      <w:r w:rsidRPr="002D6BED">
        <w:rPr>
          <w:rStyle w:val="c0"/>
          <w:rFonts w:ascii="Times New Roman" w:hAnsi="Times New Roman" w:cs="Times New Roman"/>
          <w:color w:val="000000"/>
          <w:sz w:val="24"/>
          <w:szCs w:val="24"/>
        </w:rPr>
        <w:t>буллинг</w:t>
      </w:r>
      <w:proofErr w:type="spellEnd"/>
      <w:r w:rsidRPr="002D6BED">
        <w:rPr>
          <w:rStyle w:val="c0"/>
          <w:rFonts w:ascii="Times New Roman" w:hAnsi="Times New Roman" w:cs="Times New Roman"/>
          <w:color w:val="000000"/>
          <w:sz w:val="24"/>
          <w:szCs w:val="24"/>
        </w:rPr>
        <w:t>, как с ним бороться? [Электронный ресурс] Режим доступа: http://www.sexology.narod.ru/info18.html.</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proofErr w:type="spellStart"/>
      <w:r w:rsidRPr="002D6BED">
        <w:rPr>
          <w:rStyle w:val="c0"/>
          <w:rFonts w:ascii="Times New Roman" w:hAnsi="Times New Roman" w:cs="Times New Roman"/>
          <w:color w:val="000000"/>
          <w:sz w:val="24"/>
          <w:szCs w:val="24"/>
        </w:rPr>
        <w:t>Ожиёва</w:t>
      </w:r>
      <w:proofErr w:type="spellEnd"/>
      <w:r w:rsidRPr="002D6BED">
        <w:rPr>
          <w:rStyle w:val="c0"/>
          <w:rFonts w:ascii="Times New Roman" w:hAnsi="Times New Roman" w:cs="Times New Roman"/>
          <w:color w:val="000000"/>
          <w:sz w:val="24"/>
          <w:szCs w:val="24"/>
        </w:rPr>
        <w:t xml:space="preserve"> Е.Н. Буллинг как разновидность насилия. Школьный </w:t>
      </w:r>
      <w:proofErr w:type="spellStart"/>
      <w:r w:rsidRPr="002D6BED">
        <w:rPr>
          <w:rStyle w:val="c0"/>
          <w:rFonts w:ascii="Times New Roman" w:hAnsi="Times New Roman" w:cs="Times New Roman"/>
          <w:color w:val="000000"/>
          <w:sz w:val="24"/>
          <w:szCs w:val="24"/>
        </w:rPr>
        <w:t>буллинг</w:t>
      </w:r>
      <w:proofErr w:type="spellEnd"/>
      <w:r w:rsidRPr="002D6BED">
        <w:rPr>
          <w:rStyle w:val="c0"/>
          <w:rFonts w:ascii="Times New Roman" w:hAnsi="Times New Roman" w:cs="Times New Roman"/>
          <w:color w:val="000000"/>
          <w:sz w:val="24"/>
          <w:szCs w:val="24"/>
        </w:rPr>
        <w:t xml:space="preserve"> [Электронный ресурс] //Психологи и социология. 2008. №5. Режим доступа:http://www.rusnauka.com/33_NIEK_2008/Psihologia/37294.doc.html.</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Предотвращение насилия в образовательных учреждениях. Методическое пособие для педагогических работников /Л.А. Глазырина, М.А. Костенко; под ред. Т.А. </w:t>
      </w:r>
      <w:proofErr w:type="spellStart"/>
      <w:r w:rsidRPr="002D6BED">
        <w:rPr>
          <w:rStyle w:val="c0"/>
          <w:rFonts w:ascii="Times New Roman" w:hAnsi="Times New Roman" w:cs="Times New Roman"/>
          <w:color w:val="000000"/>
          <w:sz w:val="24"/>
          <w:szCs w:val="24"/>
        </w:rPr>
        <w:t>Епояна</w:t>
      </w:r>
      <w:proofErr w:type="spellEnd"/>
      <w:r w:rsidRPr="002D6BED">
        <w:rPr>
          <w:rStyle w:val="c0"/>
          <w:rFonts w:ascii="Times New Roman" w:hAnsi="Times New Roman" w:cs="Times New Roman"/>
          <w:color w:val="000000"/>
          <w:sz w:val="24"/>
          <w:szCs w:val="24"/>
        </w:rPr>
        <w:t>. - М.: БЭСТ-</w:t>
      </w:r>
      <w:proofErr w:type="spellStart"/>
      <w:r w:rsidRPr="002D6BED">
        <w:rPr>
          <w:rStyle w:val="c0"/>
          <w:rFonts w:ascii="Times New Roman" w:hAnsi="Times New Roman" w:cs="Times New Roman"/>
          <w:color w:val="000000"/>
          <w:sz w:val="24"/>
          <w:szCs w:val="24"/>
        </w:rPr>
        <w:t>принт</w:t>
      </w:r>
      <w:proofErr w:type="spellEnd"/>
      <w:r w:rsidRPr="002D6BED">
        <w:rPr>
          <w:rStyle w:val="c0"/>
          <w:rFonts w:ascii="Times New Roman" w:hAnsi="Times New Roman" w:cs="Times New Roman"/>
          <w:color w:val="000000"/>
          <w:sz w:val="24"/>
          <w:szCs w:val="24"/>
        </w:rPr>
        <w:t>, 2015. - 144 с.</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Программа профилактики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в образовательной организации. [Электронный ресурс] Режим доступа: http://psy.su/psyche/projects/1813/</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Сафонова Т.Я., </w:t>
      </w:r>
      <w:proofErr w:type="spellStart"/>
      <w:r w:rsidRPr="002D6BED">
        <w:rPr>
          <w:rStyle w:val="c0"/>
          <w:rFonts w:ascii="Times New Roman" w:hAnsi="Times New Roman" w:cs="Times New Roman"/>
          <w:color w:val="000000"/>
          <w:sz w:val="24"/>
          <w:szCs w:val="24"/>
        </w:rPr>
        <w:t>Цымбал</w:t>
      </w:r>
      <w:proofErr w:type="spellEnd"/>
      <w:r w:rsidRPr="002D6BED">
        <w:rPr>
          <w:rStyle w:val="c0"/>
          <w:rFonts w:ascii="Times New Roman" w:hAnsi="Times New Roman" w:cs="Times New Roman"/>
          <w:color w:val="000000"/>
          <w:sz w:val="24"/>
          <w:szCs w:val="24"/>
        </w:rPr>
        <w:t xml:space="preserve"> Е.И. Жестокое обращение с детьми - М.: Психология и педагогика, 1993г.</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Школа без насилия. Методическое пособие/Под ред. Н.Ю. </w:t>
      </w:r>
      <w:proofErr w:type="spellStart"/>
      <w:r w:rsidRPr="002D6BED">
        <w:rPr>
          <w:rStyle w:val="c0"/>
          <w:rFonts w:ascii="Times New Roman" w:hAnsi="Times New Roman" w:cs="Times New Roman"/>
          <w:color w:val="000000"/>
          <w:sz w:val="24"/>
          <w:szCs w:val="24"/>
        </w:rPr>
        <w:t>Синягиной</w:t>
      </w:r>
      <w:proofErr w:type="spellEnd"/>
      <w:r w:rsidRPr="002D6BED">
        <w:rPr>
          <w:rStyle w:val="c0"/>
          <w:rFonts w:ascii="Times New Roman" w:hAnsi="Times New Roman" w:cs="Times New Roman"/>
          <w:color w:val="000000"/>
          <w:sz w:val="24"/>
          <w:szCs w:val="24"/>
        </w:rPr>
        <w:t xml:space="preserve">, Т.Ю. </w:t>
      </w:r>
      <w:proofErr w:type="spellStart"/>
      <w:r w:rsidRPr="002D6BED">
        <w:rPr>
          <w:rStyle w:val="c0"/>
          <w:rFonts w:ascii="Times New Roman" w:hAnsi="Times New Roman" w:cs="Times New Roman"/>
          <w:color w:val="000000"/>
          <w:sz w:val="24"/>
          <w:szCs w:val="24"/>
        </w:rPr>
        <w:t>Райфшнайдер</w:t>
      </w:r>
      <w:proofErr w:type="spellEnd"/>
      <w:r w:rsidRPr="002D6BED">
        <w:rPr>
          <w:rStyle w:val="c0"/>
          <w:rFonts w:ascii="Times New Roman" w:hAnsi="Times New Roman" w:cs="Times New Roman"/>
          <w:color w:val="000000"/>
          <w:sz w:val="24"/>
          <w:szCs w:val="24"/>
        </w:rPr>
        <w:t>. М.: АНО «</w:t>
      </w:r>
      <w:proofErr w:type="spellStart"/>
      <w:r w:rsidRPr="002D6BED">
        <w:rPr>
          <w:rStyle w:val="c0"/>
          <w:rFonts w:ascii="Times New Roman" w:hAnsi="Times New Roman" w:cs="Times New Roman"/>
          <w:color w:val="000000"/>
          <w:sz w:val="24"/>
          <w:szCs w:val="24"/>
        </w:rPr>
        <w:t>Цнпро</w:t>
      </w:r>
      <w:proofErr w:type="spellEnd"/>
      <w:r w:rsidRPr="002D6BED">
        <w:rPr>
          <w:rStyle w:val="c0"/>
          <w:rFonts w:ascii="Times New Roman" w:hAnsi="Times New Roman" w:cs="Times New Roman"/>
          <w:color w:val="000000"/>
          <w:sz w:val="24"/>
          <w:szCs w:val="24"/>
        </w:rPr>
        <w:t>», 2015. - 150 с.</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Холодова Ю.Б. Профилактика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в образовательном учреждении // Инновации в образовании и физической культуре: сб. науч. и метод. статей. - СПб: Свое издательство, 2016. - С. 31-38.</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Курганский С.М. Профилактика </w:t>
      </w:r>
      <w:proofErr w:type="spellStart"/>
      <w:r w:rsidRPr="002D6BED">
        <w:rPr>
          <w:rStyle w:val="c0"/>
          <w:rFonts w:ascii="Times New Roman" w:hAnsi="Times New Roman" w:cs="Times New Roman"/>
          <w:color w:val="000000"/>
          <w:sz w:val="24"/>
          <w:szCs w:val="24"/>
        </w:rPr>
        <w:t>буллинга</w:t>
      </w:r>
      <w:proofErr w:type="spellEnd"/>
      <w:r w:rsidRPr="002D6BED">
        <w:rPr>
          <w:rStyle w:val="c0"/>
          <w:rFonts w:ascii="Times New Roman" w:hAnsi="Times New Roman" w:cs="Times New Roman"/>
          <w:color w:val="000000"/>
          <w:sz w:val="24"/>
          <w:szCs w:val="24"/>
        </w:rPr>
        <w:t xml:space="preserve"> [Электронный ресурс] Режим доступа: http://klepik.depon72.ru/?p=1348</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 xml:space="preserve">Доктор </w:t>
      </w:r>
      <w:proofErr w:type="spellStart"/>
      <w:r w:rsidRPr="002D6BED">
        <w:rPr>
          <w:rStyle w:val="c0"/>
          <w:rFonts w:ascii="Times New Roman" w:hAnsi="Times New Roman" w:cs="Times New Roman"/>
          <w:color w:val="000000"/>
          <w:sz w:val="24"/>
          <w:szCs w:val="24"/>
        </w:rPr>
        <w:t>Шлаукинд</w:t>
      </w:r>
      <w:proofErr w:type="spellEnd"/>
      <w:r w:rsidRPr="002D6BED">
        <w:rPr>
          <w:rStyle w:val="c0"/>
          <w:rFonts w:ascii="Times New Roman" w:hAnsi="Times New Roman" w:cs="Times New Roman"/>
          <w:color w:val="000000"/>
          <w:sz w:val="24"/>
          <w:szCs w:val="24"/>
        </w:rPr>
        <w:t xml:space="preserve">. </w:t>
      </w:r>
      <w:proofErr w:type="spellStart"/>
      <w:r w:rsidRPr="002D6BED">
        <w:rPr>
          <w:rStyle w:val="c0"/>
          <w:rFonts w:ascii="Times New Roman" w:hAnsi="Times New Roman" w:cs="Times New Roman"/>
          <w:color w:val="000000"/>
          <w:sz w:val="24"/>
          <w:szCs w:val="24"/>
        </w:rPr>
        <w:t>Моббинг</w:t>
      </w:r>
      <w:proofErr w:type="spellEnd"/>
      <w:r w:rsidRPr="002D6BED">
        <w:rPr>
          <w:rStyle w:val="c0"/>
          <w:rFonts w:ascii="Times New Roman" w:hAnsi="Times New Roman" w:cs="Times New Roman"/>
          <w:color w:val="000000"/>
          <w:sz w:val="24"/>
          <w:szCs w:val="24"/>
        </w:rPr>
        <w:t xml:space="preserve"> и </w:t>
      </w:r>
      <w:proofErr w:type="spellStart"/>
      <w:r w:rsidRPr="002D6BED">
        <w:rPr>
          <w:rStyle w:val="c0"/>
          <w:rFonts w:ascii="Times New Roman" w:hAnsi="Times New Roman" w:cs="Times New Roman"/>
          <w:color w:val="000000"/>
          <w:sz w:val="24"/>
          <w:szCs w:val="24"/>
        </w:rPr>
        <w:t>буллинг</w:t>
      </w:r>
      <w:proofErr w:type="spellEnd"/>
      <w:r w:rsidRPr="002D6BED">
        <w:rPr>
          <w:rStyle w:val="c0"/>
          <w:rFonts w:ascii="Times New Roman" w:hAnsi="Times New Roman" w:cs="Times New Roman"/>
          <w:color w:val="000000"/>
          <w:sz w:val="24"/>
          <w:szCs w:val="24"/>
        </w:rPr>
        <w:t>, как формы психологического насилия в школе. [Электронный ресурс] Режим доступа: https://ekidz.eu/ru/mobbing-i-bulling-2/</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http://mobbingu.net/articles/detail/49/#hcq=I1v4t6q</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https://www.b17.ru/article/22384/</w:t>
      </w:r>
    </w:p>
    <w:p w:rsidR="002D6BED" w:rsidRPr="002D6BED"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http://www.domrebenok.ru/blog/nasilie-v-shkole-chto-takoe-bulling-chem-on-opasen-i-kak-s-nim-borotsya/</w:t>
      </w:r>
    </w:p>
    <w:p w:rsidR="0062713C" w:rsidRPr="00F5663F" w:rsidRDefault="002D6BED" w:rsidP="002D6BED">
      <w:pPr>
        <w:numPr>
          <w:ilvl w:val="0"/>
          <w:numId w:val="61"/>
        </w:num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2D6BED">
        <w:rPr>
          <w:rStyle w:val="c0"/>
          <w:rFonts w:ascii="Times New Roman" w:hAnsi="Times New Roman" w:cs="Times New Roman"/>
          <w:color w:val="000000"/>
          <w:sz w:val="24"/>
          <w:szCs w:val="24"/>
        </w:rPr>
        <w:t>http://iite.unesco.org/pics/publications/ru/files/3214740.pdf</w:t>
      </w:r>
    </w:p>
    <w:sectPr w:rsidR="0062713C" w:rsidRPr="00F5663F" w:rsidSect="00627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53E"/>
    <w:multiLevelType w:val="multilevel"/>
    <w:tmpl w:val="D8E8C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4208E"/>
    <w:multiLevelType w:val="multilevel"/>
    <w:tmpl w:val="6520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B3122"/>
    <w:multiLevelType w:val="multilevel"/>
    <w:tmpl w:val="594A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777FE3"/>
    <w:multiLevelType w:val="multilevel"/>
    <w:tmpl w:val="0912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EE27BD"/>
    <w:multiLevelType w:val="multilevel"/>
    <w:tmpl w:val="8242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12734"/>
    <w:multiLevelType w:val="multilevel"/>
    <w:tmpl w:val="3C2A8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3F6145"/>
    <w:multiLevelType w:val="multilevel"/>
    <w:tmpl w:val="99803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51708D"/>
    <w:multiLevelType w:val="hybridMultilevel"/>
    <w:tmpl w:val="0E620C82"/>
    <w:lvl w:ilvl="0" w:tplc="5476B0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4F4753"/>
    <w:multiLevelType w:val="multilevel"/>
    <w:tmpl w:val="1C9853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5E17FB"/>
    <w:multiLevelType w:val="multilevel"/>
    <w:tmpl w:val="43244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C1493D"/>
    <w:multiLevelType w:val="multilevel"/>
    <w:tmpl w:val="CBE2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57131E"/>
    <w:multiLevelType w:val="multilevel"/>
    <w:tmpl w:val="2D12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6F1123"/>
    <w:multiLevelType w:val="multilevel"/>
    <w:tmpl w:val="2A7A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887CA3"/>
    <w:multiLevelType w:val="multilevel"/>
    <w:tmpl w:val="82125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EA06BF"/>
    <w:multiLevelType w:val="multilevel"/>
    <w:tmpl w:val="189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C453633"/>
    <w:multiLevelType w:val="multilevel"/>
    <w:tmpl w:val="F2F09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5D284B"/>
    <w:multiLevelType w:val="multilevel"/>
    <w:tmpl w:val="07C6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F51FC6"/>
    <w:multiLevelType w:val="multilevel"/>
    <w:tmpl w:val="6B40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233FA7"/>
    <w:multiLevelType w:val="hybridMultilevel"/>
    <w:tmpl w:val="79427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3F4F7B"/>
    <w:multiLevelType w:val="multilevel"/>
    <w:tmpl w:val="EF32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5337F3"/>
    <w:multiLevelType w:val="multilevel"/>
    <w:tmpl w:val="3364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895026"/>
    <w:multiLevelType w:val="multilevel"/>
    <w:tmpl w:val="2D1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462AC2"/>
    <w:multiLevelType w:val="multilevel"/>
    <w:tmpl w:val="3DA07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7454DF5"/>
    <w:multiLevelType w:val="multilevel"/>
    <w:tmpl w:val="FDFA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7D00727"/>
    <w:multiLevelType w:val="multilevel"/>
    <w:tmpl w:val="2D1AC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5A7439"/>
    <w:multiLevelType w:val="multilevel"/>
    <w:tmpl w:val="DBF0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9D3BA3"/>
    <w:multiLevelType w:val="multilevel"/>
    <w:tmpl w:val="40A0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1CB7C12"/>
    <w:multiLevelType w:val="multilevel"/>
    <w:tmpl w:val="46220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D7349B"/>
    <w:multiLevelType w:val="multilevel"/>
    <w:tmpl w:val="D098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617EDB"/>
    <w:multiLevelType w:val="multilevel"/>
    <w:tmpl w:val="D3A4E0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8F37840"/>
    <w:multiLevelType w:val="multilevel"/>
    <w:tmpl w:val="E0CA42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9FA7210"/>
    <w:multiLevelType w:val="multilevel"/>
    <w:tmpl w:val="4050CA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BFB4DC0"/>
    <w:multiLevelType w:val="multilevel"/>
    <w:tmpl w:val="F9BA0E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ED53DAE"/>
    <w:multiLevelType w:val="multilevel"/>
    <w:tmpl w:val="D5AA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06D5918"/>
    <w:multiLevelType w:val="multilevel"/>
    <w:tmpl w:val="4C8ADCA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2527CE1"/>
    <w:multiLevelType w:val="multilevel"/>
    <w:tmpl w:val="39166B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4257828"/>
    <w:multiLevelType w:val="multilevel"/>
    <w:tmpl w:val="BB287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5D00AE2"/>
    <w:multiLevelType w:val="multilevel"/>
    <w:tmpl w:val="8342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55413F"/>
    <w:multiLevelType w:val="multilevel"/>
    <w:tmpl w:val="C2AC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788769E"/>
    <w:multiLevelType w:val="multilevel"/>
    <w:tmpl w:val="A294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995BD3"/>
    <w:multiLevelType w:val="multilevel"/>
    <w:tmpl w:val="126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5C2832"/>
    <w:multiLevelType w:val="multilevel"/>
    <w:tmpl w:val="758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F812D8"/>
    <w:multiLevelType w:val="multilevel"/>
    <w:tmpl w:val="4912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DFF6592"/>
    <w:multiLevelType w:val="hybridMultilevel"/>
    <w:tmpl w:val="D1AA065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4">
    <w:nsid w:val="4EE86D27"/>
    <w:multiLevelType w:val="hybridMultilevel"/>
    <w:tmpl w:val="4F920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EF84951"/>
    <w:multiLevelType w:val="multilevel"/>
    <w:tmpl w:val="D60C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962B15"/>
    <w:multiLevelType w:val="multilevel"/>
    <w:tmpl w:val="1600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1E57274"/>
    <w:multiLevelType w:val="multilevel"/>
    <w:tmpl w:val="5EA4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241445D"/>
    <w:multiLevelType w:val="multilevel"/>
    <w:tmpl w:val="E692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2640A02"/>
    <w:multiLevelType w:val="multilevel"/>
    <w:tmpl w:val="21C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3E82CEC"/>
    <w:multiLevelType w:val="multilevel"/>
    <w:tmpl w:val="32DC9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85157F8"/>
    <w:multiLevelType w:val="multilevel"/>
    <w:tmpl w:val="3E3AB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C90599C"/>
    <w:multiLevelType w:val="hybridMultilevel"/>
    <w:tmpl w:val="7EC00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CEB7429"/>
    <w:multiLevelType w:val="multilevel"/>
    <w:tmpl w:val="344CD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DDE53C2"/>
    <w:multiLevelType w:val="hybridMultilevel"/>
    <w:tmpl w:val="011E1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ED0924"/>
    <w:multiLevelType w:val="multilevel"/>
    <w:tmpl w:val="AB8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4DF04F6"/>
    <w:multiLevelType w:val="multilevel"/>
    <w:tmpl w:val="F796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64C3802"/>
    <w:multiLevelType w:val="multilevel"/>
    <w:tmpl w:val="B7AE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C943099"/>
    <w:multiLevelType w:val="multilevel"/>
    <w:tmpl w:val="3A0A1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0E1355E"/>
    <w:multiLevelType w:val="multilevel"/>
    <w:tmpl w:val="43600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16211AE"/>
    <w:multiLevelType w:val="multilevel"/>
    <w:tmpl w:val="FB7E95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3BB1593"/>
    <w:multiLevelType w:val="multilevel"/>
    <w:tmpl w:val="DB4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76364D4"/>
    <w:multiLevelType w:val="multilevel"/>
    <w:tmpl w:val="D426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84D6C99"/>
    <w:multiLevelType w:val="hybridMultilevel"/>
    <w:tmpl w:val="052E1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8F34573"/>
    <w:multiLevelType w:val="multilevel"/>
    <w:tmpl w:val="326E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C870CC4"/>
    <w:multiLevelType w:val="multilevel"/>
    <w:tmpl w:val="DDE4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CEA62A8"/>
    <w:multiLevelType w:val="multilevel"/>
    <w:tmpl w:val="475A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F9079A3"/>
    <w:multiLevelType w:val="multilevel"/>
    <w:tmpl w:val="5F9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F9428FA"/>
    <w:multiLevelType w:val="multilevel"/>
    <w:tmpl w:val="51AC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A821E6"/>
    <w:multiLevelType w:val="multilevel"/>
    <w:tmpl w:val="69509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num>
  <w:num w:numId="2">
    <w:abstractNumId w:val="53"/>
  </w:num>
  <w:num w:numId="3">
    <w:abstractNumId w:val="27"/>
  </w:num>
  <w:num w:numId="4">
    <w:abstractNumId w:val="47"/>
  </w:num>
  <w:num w:numId="5">
    <w:abstractNumId w:val="41"/>
  </w:num>
  <w:num w:numId="6">
    <w:abstractNumId w:val="67"/>
  </w:num>
  <w:num w:numId="7">
    <w:abstractNumId w:val="56"/>
  </w:num>
  <w:num w:numId="8">
    <w:abstractNumId w:val="23"/>
  </w:num>
  <w:num w:numId="9">
    <w:abstractNumId w:val="45"/>
  </w:num>
  <w:num w:numId="10">
    <w:abstractNumId w:val="12"/>
  </w:num>
  <w:num w:numId="11">
    <w:abstractNumId w:val="39"/>
  </w:num>
  <w:num w:numId="12">
    <w:abstractNumId w:val="64"/>
  </w:num>
  <w:num w:numId="13">
    <w:abstractNumId w:val="20"/>
  </w:num>
  <w:num w:numId="14">
    <w:abstractNumId w:val="42"/>
  </w:num>
  <w:num w:numId="15">
    <w:abstractNumId w:val="9"/>
  </w:num>
  <w:num w:numId="16">
    <w:abstractNumId w:val="5"/>
  </w:num>
  <w:num w:numId="17">
    <w:abstractNumId w:val="13"/>
  </w:num>
  <w:num w:numId="18">
    <w:abstractNumId w:val="14"/>
  </w:num>
  <w:num w:numId="19">
    <w:abstractNumId w:val="33"/>
  </w:num>
  <w:num w:numId="20">
    <w:abstractNumId w:val="15"/>
  </w:num>
  <w:num w:numId="21">
    <w:abstractNumId w:val="22"/>
  </w:num>
  <w:num w:numId="22">
    <w:abstractNumId w:val="6"/>
  </w:num>
  <w:num w:numId="23">
    <w:abstractNumId w:val="26"/>
  </w:num>
  <w:num w:numId="24">
    <w:abstractNumId w:val="58"/>
  </w:num>
  <w:num w:numId="25">
    <w:abstractNumId w:val="2"/>
  </w:num>
  <w:num w:numId="26">
    <w:abstractNumId w:val="68"/>
  </w:num>
  <w:num w:numId="27">
    <w:abstractNumId w:val="0"/>
  </w:num>
  <w:num w:numId="28">
    <w:abstractNumId w:val="16"/>
  </w:num>
  <w:num w:numId="29">
    <w:abstractNumId w:val="65"/>
  </w:num>
  <w:num w:numId="30">
    <w:abstractNumId w:val="19"/>
  </w:num>
  <w:num w:numId="31">
    <w:abstractNumId w:val="48"/>
  </w:num>
  <w:num w:numId="32">
    <w:abstractNumId w:val="69"/>
  </w:num>
  <w:num w:numId="33">
    <w:abstractNumId w:val="36"/>
  </w:num>
  <w:num w:numId="34">
    <w:abstractNumId w:val="30"/>
  </w:num>
  <w:num w:numId="35">
    <w:abstractNumId w:val="60"/>
  </w:num>
  <w:num w:numId="36">
    <w:abstractNumId w:val="29"/>
  </w:num>
  <w:num w:numId="37">
    <w:abstractNumId w:val="32"/>
  </w:num>
  <w:num w:numId="38">
    <w:abstractNumId w:val="51"/>
  </w:num>
  <w:num w:numId="39">
    <w:abstractNumId w:val="8"/>
  </w:num>
  <w:num w:numId="40">
    <w:abstractNumId w:val="34"/>
  </w:num>
  <w:num w:numId="41">
    <w:abstractNumId w:val="31"/>
  </w:num>
  <w:num w:numId="42">
    <w:abstractNumId w:val="35"/>
  </w:num>
  <w:num w:numId="43">
    <w:abstractNumId w:val="46"/>
  </w:num>
  <w:num w:numId="44">
    <w:abstractNumId w:val="66"/>
  </w:num>
  <w:num w:numId="45">
    <w:abstractNumId w:val="62"/>
  </w:num>
  <w:num w:numId="46">
    <w:abstractNumId w:val="28"/>
  </w:num>
  <w:num w:numId="47">
    <w:abstractNumId w:val="40"/>
  </w:num>
  <w:num w:numId="48">
    <w:abstractNumId w:val="4"/>
  </w:num>
  <w:num w:numId="49">
    <w:abstractNumId w:val="10"/>
  </w:num>
  <w:num w:numId="50">
    <w:abstractNumId w:val="61"/>
  </w:num>
  <w:num w:numId="51">
    <w:abstractNumId w:val="11"/>
  </w:num>
  <w:num w:numId="52">
    <w:abstractNumId w:val="49"/>
  </w:num>
  <w:num w:numId="53">
    <w:abstractNumId w:val="55"/>
  </w:num>
  <w:num w:numId="54">
    <w:abstractNumId w:val="17"/>
  </w:num>
  <w:num w:numId="55">
    <w:abstractNumId w:val="37"/>
  </w:num>
  <w:num w:numId="56">
    <w:abstractNumId w:val="21"/>
  </w:num>
  <w:num w:numId="57">
    <w:abstractNumId w:val="38"/>
  </w:num>
  <w:num w:numId="58">
    <w:abstractNumId w:val="25"/>
  </w:num>
  <w:num w:numId="59">
    <w:abstractNumId w:val="57"/>
  </w:num>
  <w:num w:numId="60">
    <w:abstractNumId w:val="24"/>
  </w:num>
  <w:num w:numId="61">
    <w:abstractNumId w:val="1"/>
  </w:num>
  <w:num w:numId="62">
    <w:abstractNumId w:val="52"/>
  </w:num>
  <w:num w:numId="63">
    <w:abstractNumId w:val="7"/>
  </w:num>
  <w:num w:numId="64">
    <w:abstractNumId w:val="44"/>
  </w:num>
  <w:num w:numId="65">
    <w:abstractNumId w:val="3"/>
  </w:num>
  <w:num w:numId="66">
    <w:abstractNumId w:val="54"/>
  </w:num>
  <w:num w:numId="67">
    <w:abstractNumId w:val="18"/>
  </w:num>
  <w:num w:numId="68">
    <w:abstractNumId w:val="59"/>
  </w:num>
  <w:num w:numId="69">
    <w:abstractNumId w:val="63"/>
  </w:num>
  <w:num w:numId="70">
    <w:abstractNumId w:val="4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ED"/>
    <w:rsid w:val="00093346"/>
    <w:rsid w:val="000A4474"/>
    <w:rsid w:val="00172A27"/>
    <w:rsid w:val="001A4FE5"/>
    <w:rsid w:val="00241DD0"/>
    <w:rsid w:val="002D6BED"/>
    <w:rsid w:val="002F0A47"/>
    <w:rsid w:val="003213DD"/>
    <w:rsid w:val="00403D58"/>
    <w:rsid w:val="00452669"/>
    <w:rsid w:val="004602BD"/>
    <w:rsid w:val="00465415"/>
    <w:rsid w:val="004C1BE9"/>
    <w:rsid w:val="004C72D0"/>
    <w:rsid w:val="00593AC5"/>
    <w:rsid w:val="0062713C"/>
    <w:rsid w:val="0067210F"/>
    <w:rsid w:val="0067733A"/>
    <w:rsid w:val="008B556F"/>
    <w:rsid w:val="008F2B3D"/>
    <w:rsid w:val="00934ADE"/>
    <w:rsid w:val="009920C2"/>
    <w:rsid w:val="009D3E11"/>
    <w:rsid w:val="00A26511"/>
    <w:rsid w:val="00A641E1"/>
    <w:rsid w:val="00B7400B"/>
    <w:rsid w:val="00C031A9"/>
    <w:rsid w:val="00C9273F"/>
    <w:rsid w:val="00D20FB9"/>
    <w:rsid w:val="00E33968"/>
    <w:rsid w:val="00E5233F"/>
    <w:rsid w:val="00F5663F"/>
    <w:rsid w:val="00F8103F"/>
    <w:rsid w:val="00F81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6B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D6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B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6BED"/>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2D6BED"/>
    <w:rPr>
      <w:color w:val="0000FF"/>
      <w:u w:val="single"/>
    </w:rPr>
  </w:style>
  <w:style w:type="character" w:styleId="a4">
    <w:name w:val="FollowedHyperlink"/>
    <w:basedOn w:val="a0"/>
    <w:uiPriority w:val="99"/>
    <w:semiHidden/>
    <w:unhideWhenUsed/>
    <w:rsid w:val="002D6BED"/>
    <w:rPr>
      <w:color w:val="800080"/>
      <w:u w:val="single"/>
    </w:rPr>
  </w:style>
  <w:style w:type="paragraph" w:styleId="a5">
    <w:name w:val="Normal (Web)"/>
    <w:basedOn w:val="a"/>
    <w:uiPriority w:val="99"/>
    <w:unhideWhenUsed/>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D6BED"/>
    <w:rPr>
      <w:b/>
      <w:bCs/>
    </w:rPr>
  </w:style>
  <w:style w:type="character" w:customStyle="1" w:styleId="file">
    <w:name w:val="file"/>
    <w:basedOn w:val="a0"/>
    <w:rsid w:val="002D6BED"/>
  </w:style>
  <w:style w:type="paragraph" w:customStyle="1" w:styleId="c40">
    <w:name w:val="c40"/>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2D6BED"/>
  </w:style>
  <w:style w:type="paragraph" w:customStyle="1" w:styleId="c63">
    <w:name w:val="c63"/>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2D6BED"/>
  </w:style>
  <w:style w:type="character" w:customStyle="1" w:styleId="c28">
    <w:name w:val="c28"/>
    <w:basedOn w:val="a0"/>
    <w:rsid w:val="002D6BED"/>
  </w:style>
  <w:style w:type="paragraph" w:customStyle="1" w:styleId="c42">
    <w:name w:val="c4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D6BED"/>
  </w:style>
  <w:style w:type="paragraph" w:customStyle="1" w:styleId="c12">
    <w:name w:val="c1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D6BED"/>
  </w:style>
  <w:style w:type="character" w:customStyle="1" w:styleId="c27">
    <w:name w:val="c27"/>
    <w:basedOn w:val="a0"/>
    <w:rsid w:val="002D6BED"/>
  </w:style>
  <w:style w:type="paragraph" w:customStyle="1" w:styleId="c41">
    <w:name w:val="c41"/>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2D6BED"/>
  </w:style>
  <w:style w:type="character" w:customStyle="1" w:styleId="c6">
    <w:name w:val="c6"/>
    <w:basedOn w:val="a0"/>
    <w:rsid w:val="002D6BED"/>
  </w:style>
  <w:style w:type="paragraph" w:customStyle="1" w:styleId="c49">
    <w:name w:val="c49"/>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D6BED"/>
  </w:style>
  <w:style w:type="paragraph" w:customStyle="1" w:styleId="c14">
    <w:name w:val="c14"/>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2D6BED"/>
  </w:style>
  <w:style w:type="paragraph" w:customStyle="1" w:styleId="c5">
    <w:name w:val="c5"/>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2D6BED"/>
  </w:style>
  <w:style w:type="character" w:customStyle="1" w:styleId="c10">
    <w:name w:val="c10"/>
    <w:basedOn w:val="a0"/>
    <w:rsid w:val="002D6BED"/>
  </w:style>
  <w:style w:type="character" w:customStyle="1" w:styleId="c9">
    <w:name w:val="c9"/>
    <w:basedOn w:val="a0"/>
    <w:rsid w:val="002D6BED"/>
  </w:style>
  <w:style w:type="character" w:customStyle="1" w:styleId="c4">
    <w:name w:val="c4"/>
    <w:basedOn w:val="a0"/>
    <w:rsid w:val="002D6BED"/>
  </w:style>
  <w:style w:type="character" w:customStyle="1" w:styleId="c56">
    <w:name w:val="c56"/>
    <w:basedOn w:val="a0"/>
    <w:rsid w:val="002D6BED"/>
  </w:style>
  <w:style w:type="paragraph" w:customStyle="1" w:styleId="c11">
    <w:name w:val="c11"/>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2D6BED"/>
  </w:style>
  <w:style w:type="paragraph" w:customStyle="1" w:styleId="c23">
    <w:name w:val="c23"/>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D6B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6BED"/>
    <w:rPr>
      <w:rFonts w:ascii="Tahoma" w:hAnsi="Tahoma" w:cs="Tahoma"/>
      <w:sz w:val="16"/>
      <w:szCs w:val="16"/>
    </w:rPr>
  </w:style>
  <w:style w:type="paragraph" w:styleId="a9">
    <w:name w:val="List Paragraph"/>
    <w:basedOn w:val="a"/>
    <w:uiPriority w:val="34"/>
    <w:qFormat/>
    <w:rsid w:val="00465415"/>
    <w:pPr>
      <w:ind w:left="720"/>
      <w:contextualSpacing/>
    </w:pPr>
  </w:style>
  <w:style w:type="table" w:styleId="aa">
    <w:name w:val="Table Grid"/>
    <w:basedOn w:val="a1"/>
    <w:uiPriority w:val="59"/>
    <w:rsid w:val="00B740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6B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D6B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BE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D6BED"/>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2D6BED"/>
    <w:rPr>
      <w:color w:val="0000FF"/>
      <w:u w:val="single"/>
    </w:rPr>
  </w:style>
  <w:style w:type="character" w:styleId="a4">
    <w:name w:val="FollowedHyperlink"/>
    <w:basedOn w:val="a0"/>
    <w:uiPriority w:val="99"/>
    <w:semiHidden/>
    <w:unhideWhenUsed/>
    <w:rsid w:val="002D6BED"/>
    <w:rPr>
      <w:color w:val="800080"/>
      <w:u w:val="single"/>
    </w:rPr>
  </w:style>
  <w:style w:type="paragraph" w:styleId="a5">
    <w:name w:val="Normal (Web)"/>
    <w:basedOn w:val="a"/>
    <w:uiPriority w:val="99"/>
    <w:unhideWhenUsed/>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2D6BED"/>
    <w:rPr>
      <w:b/>
      <w:bCs/>
    </w:rPr>
  </w:style>
  <w:style w:type="character" w:customStyle="1" w:styleId="file">
    <w:name w:val="file"/>
    <w:basedOn w:val="a0"/>
    <w:rsid w:val="002D6BED"/>
  </w:style>
  <w:style w:type="paragraph" w:customStyle="1" w:styleId="c40">
    <w:name w:val="c40"/>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3">
    <w:name w:val="c43"/>
    <w:basedOn w:val="a0"/>
    <w:rsid w:val="002D6BED"/>
  </w:style>
  <w:style w:type="paragraph" w:customStyle="1" w:styleId="c63">
    <w:name w:val="c63"/>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2D6BED"/>
  </w:style>
  <w:style w:type="character" w:customStyle="1" w:styleId="c28">
    <w:name w:val="c28"/>
    <w:basedOn w:val="a0"/>
    <w:rsid w:val="002D6BED"/>
  </w:style>
  <w:style w:type="paragraph" w:customStyle="1" w:styleId="c42">
    <w:name w:val="c4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D6BED"/>
  </w:style>
  <w:style w:type="paragraph" w:customStyle="1" w:styleId="c12">
    <w:name w:val="c1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D6BED"/>
  </w:style>
  <w:style w:type="character" w:customStyle="1" w:styleId="c27">
    <w:name w:val="c27"/>
    <w:basedOn w:val="a0"/>
    <w:rsid w:val="002D6BED"/>
  </w:style>
  <w:style w:type="paragraph" w:customStyle="1" w:styleId="c41">
    <w:name w:val="c41"/>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1">
    <w:name w:val="c51"/>
    <w:basedOn w:val="a0"/>
    <w:rsid w:val="002D6BED"/>
  </w:style>
  <w:style w:type="character" w:customStyle="1" w:styleId="c6">
    <w:name w:val="c6"/>
    <w:basedOn w:val="a0"/>
    <w:rsid w:val="002D6BED"/>
  </w:style>
  <w:style w:type="paragraph" w:customStyle="1" w:styleId="c49">
    <w:name w:val="c49"/>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
    <w:name w:val="c62"/>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D6BED"/>
  </w:style>
  <w:style w:type="paragraph" w:customStyle="1" w:styleId="c14">
    <w:name w:val="c14"/>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2D6BED"/>
  </w:style>
  <w:style w:type="paragraph" w:customStyle="1" w:styleId="c5">
    <w:name w:val="c5"/>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8">
    <w:name w:val="c38"/>
    <w:basedOn w:val="a0"/>
    <w:rsid w:val="002D6BED"/>
  </w:style>
  <w:style w:type="character" w:customStyle="1" w:styleId="c10">
    <w:name w:val="c10"/>
    <w:basedOn w:val="a0"/>
    <w:rsid w:val="002D6BED"/>
  </w:style>
  <w:style w:type="character" w:customStyle="1" w:styleId="c9">
    <w:name w:val="c9"/>
    <w:basedOn w:val="a0"/>
    <w:rsid w:val="002D6BED"/>
  </w:style>
  <w:style w:type="character" w:customStyle="1" w:styleId="c4">
    <w:name w:val="c4"/>
    <w:basedOn w:val="a0"/>
    <w:rsid w:val="002D6BED"/>
  </w:style>
  <w:style w:type="character" w:customStyle="1" w:styleId="c56">
    <w:name w:val="c56"/>
    <w:basedOn w:val="a0"/>
    <w:rsid w:val="002D6BED"/>
  </w:style>
  <w:style w:type="paragraph" w:customStyle="1" w:styleId="c11">
    <w:name w:val="c11"/>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2D6BED"/>
  </w:style>
  <w:style w:type="paragraph" w:customStyle="1" w:styleId="c23">
    <w:name w:val="c23"/>
    <w:basedOn w:val="a"/>
    <w:rsid w:val="002D6BE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D6B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D6BED"/>
    <w:rPr>
      <w:rFonts w:ascii="Tahoma" w:hAnsi="Tahoma" w:cs="Tahoma"/>
      <w:sz w:val="16"/>
      <w:szCs w:val="16"/>
    </w:rPr>
  </w:style>
  <w:style w:type="paragraph" w:styleId="a9">
    <w:name w:val="List Paragraph"/>
    <w:basedOn w:val="a"/>
    <w:uiPriority w:val="34"/>
    <w:qFormat/>
    <w:rsid w:val="00465415"/>
    <w:pPr>
      <w:ind w:left="720"/>
      <w:contextualSpacing/>
    </w:pPr>
  </w:style>
  <w:style w:type="table" w:styleId="aa">
    <w:name w:val="Table Grid"/>
    <w:basedOn w:val="a1"/>
    <w:uiPriority w:val="59"/>
    <w:rsid w:val="00B740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359890">
      <w:bodyDiv w:val="1"/>
      <w:marLeft w:val="0"/>
      <w:marRight w:val="0"/>
      <w:marTop w:val="0"/>
      <w:marBottom w:val="0"/>
      <w:divBdr>
        <w:top w:val="none" w:sz="0" w:space="0" w:color="auto"/>
        <w:left w:val="none" w:sz="0" w:space="0" w:color="auto"/>
        <w:bottom w:val="none" w:sz="0" w:space="0" w:color="auto"/>
        <w:right w:val="none" w:sz="0" w:space="0" w:color="auto"/>
      </w:divBdr>
    </w:div>
    <w:div w:id="551890734">
      <w:bodyDiv w:val="1"/>
      <w:marLeft w:val="0"/>
      <w:marRight w:val="0"/>
      <w:marTop w:val="0"/>
      <w:marBottom w:val="0"/>
      <w:divBdr>
        <w:top w:val="none" w:sz="0" w:space="0" w:color="auto"/>
        <w:left w:val="none" w:sz="0" w:space="0" w:color="auto"/>
        <w:bottom w:val="none" w:sz="0" w:space="0" w:color="auto"/>
        <w:right w:val="none" w:sz="0" w:space="0" w:color="auto"/>
      </w:divBdr>
      <w:divsChild>
        <w:div w:id="360015680">
          <w:marLeft w:val="0"/>
          <w:marRight w:val="0"/>
          <w:marTop w:val="0"/>
          <w:marBottom w:val="0"/>
          <w:divBdr>
            <w:top w:val="none" w:sz="0" w:space="0" w:color="auto"/>
            <w:left w:val="none" w:sz="0" w:space="0" w:color="auto"/>
            <w:bottom w:val="none" w:sz="0" w:space="0" w:color="auto"/>
            <w:right w:val="none" w:sz="0" w:space="0" w:color="auto"/>
          </w:divBdr>
          <w:divsChild>
            <w:div w:id="837189501">
              <w:marLeft w:val="0"/>
              <w:marRight w:val="0"/>
              <w:marTop w:val="0"/>
              <w:marBottom w:val="0"/>
              <w:divBdr>
                <w:top w:val="none" w:sz="0" w:space="0" w:color="auto"/>
                <w:left w:val="none" w:sz="0" w:space="0" w:color="auto"/>
                <w:bottom w:val="none" w:sz="0" w:space="0" w:color="auto"/>
                <w:right w:val="none" w:sz="0" w:space="0" w:color="auto"/>
              </w:divBdr>
              <w:divsChild>
                <w:div w:id="2115634808">
                  <w:marLeft w:val="0"/>
                  <w:marRight w:val="0"/>
                  <w:marTop w:val="0"/>
                  <w:marBottom w:val="360"/>
                  <w:divBdr>
                    <w:top w:val="none" w:sz="0" w:space="0" w:color="auto"/>
                    <w:left w:val="none" w:sz="0" w:space="0" w:color="auto"/>
                    <w:bottom w:val="none" w:sz="0" w:space="0" w:color="auto"/>
                    <w:right w:val="none" w:sz="0" w:space="0" w:color="auto"/>
                  </w:divBdr>
                  <w:divsChild>
                    <w:div w:id="1718310868">
                      <w:marLeft w:val="167"/>
                      <w:marRight w:val="167"/>
                      <w:marTop w:val="0"/>
                      <w:marBottom w:val="0"/>
                      <w:divBdr>
                        <w:top w:val="none" w:sz="0" w:space="0" w:color="auto"/>
                        <w:left w:val="none" w:sz="0" w:space="0" w:color="auto"/>
                        <w:bottom w:val="none" w:sz="0" w:space="0" w:color="auto"/>
                        <w:right w:val="none" w:sz="0" w:space="0" w:color="auto"/>
                      </w:divBdr>
                      <w:divsChild>
                        <w:div w:id="268053226">
                          <w:marLeft w:val="0"/>
                          <w:marRight w:val="0"/>
                          <w:marTop w:val="0"/>
                          <w:marBottom w:val="0"/>
                          <w:divBdr>
                            <w:top w:val="none" w:sz="0" w:space="0" w:color="auto"/>
                            <w:left w:val="none" w:sz="0" w:space="0" w:color="auto"/>
                            <w:bottom w:val="none" w:sz="0" w:space="0" w:color="auto"/>
                            <w:right w:val="none" w:sz="0" w:space="0" w:color="auto"/>
                          </w:divBdr>
                          <w:divsChild>
                            <w:div w:id="474839783">
                              <w:marLeft w:val="0"/>
                              <w:marRight w:val="0"/>
                              <w:marTop w:val="0"/>
                              <w:marBottom w:val="0"/>
                              <w:divBdr>
                                <w:top w:val="none" w:sz="0" w:space="0" w:color="auto"/>
                                <w:left w:val="none" w:sz="0" w:space="0" w:color="auto"/>
                                <w:bottom w:val="none" w:sz="0" w:space="0" w:color="auto"/>
                                <w:right w:val="none" w:sz="0" w:space="0" w:color="auto"/>
                              </w:divBdr>
                              <w:divsChild>
                                <w:div w:id="1294361404">
                                  <w:marLeft w:val="0"/>
                                  <w:marRight w:val="0"/>
                                  <w:marTop w:val="0"/>
                                  <w:marBottom w:val="0"/>
                                  <w:divBdr>
                                    <w:top w:val="none" w:sz="0" w:space="0" w:color="auto"/>
                                    <w:left w:val="none" w:sz="0" w:space="0" w:color="auto"/>
                                    <w:bottom w:val="none" w:sz="0" w:space="0" w:color="auto"/>
                                    <w:right w:val="none" w:sz="0" w:space="0" w:color="auto"/>
                                  </w:divBdr>
                                  <w:divsChild>
                                    <w:div w:id="119342299">
                                      <w:marLeft w:val="0"/>
                                      <w:marRight w:val="0"/>
                                      <w:marTop w:val="0"/>
                                      <w:marBottom w:val="0"/>
                                      <w:divBdr>
                                        <w:top w:val="none" w:sz="0" w:space="0" w:color="auto"/>
                                        <w:left w:val="none" w:sz="0" w:space="0" w:color="auto"/>
                                        <w:bottom w:val="none" w:sz="0" w:space="0" w:color="auto"/>
                                        <w:right w:val="none" w:sz="0" w:space="0" w:color="auto"/>
                                      </w:divBdr>
                                      <w:divsChild>
                                        <w:div w:id="1870336349">
                                          <w:marLeft w:val="0"/>
                                          <w:marRight w:val="0"/>
                                          <w:marTop w:val="0"/>
                                          <w:marBottom w:val="0"/>
                                          <w:divBdr>
                                            <w:top w:val="none" w:sz="0" w:space="0" w:color="auto"/>
                                            <w:left w:val="none" w:sz="0" w:space="0" w:color="auto"/>
                                            <w:bottom w:val="none" w:sz="0" w:space="0" w:color="auto"/>
                                            <w:right w:val="none" w:sz="0" w:space="0" w:color="auto"/>
                                          </w:divBdr>
                                          <w:divsChild>
                                            <w:div w:id="691876213">
                                              <w:marLeft w:val="0"/>
                                              <w:marRight w:val="0"/>
                                              <w:marTop w:val="0"/>
                                              <w:marBottom w:val="0"/>
                                              <w:divBdr>
                                                <w:top w:val="none" w:sz="0" w:space="0" w:color="auto"/>
                                                <w:left w:val="none" w:sz="0" w:space="0" w:color="auto"/>
                                                <w:bottom w:val="none" w:sz="0" w:space="0" w:color="auto"/>
                                                <w:right w:val="none" w:sz="0" w:space="0" w:color="auto"/>
                                              </w:divBdr>
                                              <w:divsChild>
                                                <w:div w:id="1902402951">
                                                  <w:marLeft w:val="0"/>
                                                  <w:marRight w:val="0"/>
                                                  <w:marTop w:val="0"/>
                                                  <w:marBottom w:val="0"/>
                                                  <w:divBdr>
                                                    <w:top w:val="none" w:sz="0" w:space="0" w:color="auto"/>
                                                    <w:left w:val="none" w:sz="0" w:space="0" w:color="auto"/>
                                                    <w:bottom w:val="none" w:sz="0" w:space="0" w:color="auto"/>
                                                    <w:right w:val="none" w:sz="0" w:space="0" w:color="auto"/>
                                                  </w:divBdr>
                                                  <w:divsChild>
                                                    <w:div w:id="21187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2587">
                                              <w:marLeft w:val="0"/>
                                              <w:marRight w:val="0"/>
                                              <w:marTop w:val="0"/>
                                              <w:marBottom w:val="0"/>
                                              <w:divBdr>
                                                <w:top w:val="none" w:sz="0" w:space="0" w:color="auto"/>
                                                <w:left w:val="none" w:sz="0" w:space="0" w:color="auto"/>
                                                <w:bottom w:val="none" w:sz="0" w:space="0" w:color="auto"/>
                                                <w:right w:val="none" w:sz="0" w:space="0" w:color="auto"/>
                                              </w:divBdr>
                                              <w:divsChild>
                                                <w:div w:id="1193761578">
                                                  <w:marLeft w:val="0"/>
                                                  <w:marRight w:val="0"/>
                                                  <w:marTop w:val="0"/>
                                                  <w:marBottom w:val="0"/>
                                                  <w:divBdr>
                                                    <w:top w:val="none" w:sz="0" w:space="0" w:color="auto"/>
                                                    <w:left w:val="none" w:sz="0" w:space="0" w:color="auto"/>
                                                    <w:bottom w:val="none" w:sz="0" w:space="0" w:color="auto"/>
                                                    <w:right w:val="none" w:sz="0" w:space="0" w:color="auto"/>
                                                  </w:divBdr>
                                                  <w:divsChild>
                                                    <w:div w:id="163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4655">
                                          <w:marLeft w:val="0"/>
                                          <w:marRight w:val="0"/>
                                          <w:marTop w:val="0"/>
                                          <w:marBottom w:val="360"/>
                                          <w:divBdr>
                                            <w:top w:val="none" w:sz="0" w:space="0" w:color="auto"/>
                                            <w:left w:val="none" w:sz="0" w:space="0" w:color="auto"/>
                                            <w:bottom w:val="none" w:sz="0" w:space="0" w:color="auto"/>
                                            <w:right w:val="none" w:sz="0" w:space="0" w:color="auto"/>
                                          </w:divBdr>
                                          <w:divsChild>
                                            <w:div w:id="518082414">
                                              <w:marLeft w:val="0"/>
                                              <w:marRight w:val="0"/>
                                              <w:marTop w:val="0"/>
                                              <w:marBottom w:val="0"/>
                                              <w:divBdr>
                                                <w:top w:val="none" w:sz="0" w:space="0" w:color="auto"/>
                                                <w:left w:val="none" w:sz="0" w:space="0" w:color="auto"/>
                                                <w:bottom w:val="none" w:sz="0" w:space="0" w:color="auto"/>
                                                <w:right w:val="none" w:sz="0" w:space="0" w:color="auto"/>
                                              </w:divBdr>
                                              <w:divsChild>
                                                <w:div w:id="2100523257">
                                                  <w:marLeft w:val="0"/>
                                                  <w:marRight w:val="0"/>
                                                  <w:marTop w:val="0"/>
                                                  <w:marBottom w:val="0"/>
                                                  <w:divBdr>
                                                    <w:top w:val="none" w:sz="0" w:space="0" w:color="auto"/>
                                                    <w:left w:val="none" w:sz="0" w:space="0" w:color="auto"/>
                                                    <w:bottom w:val="none" w:sz="0" w:space="0" w:color="auto"/>
                                                    <w:right w:val="none" w:sz="0" w:space="0" w:color="auto"/>
                                                  </w:divBdr>
                                                  <w:divsChild>
                                                    <w:div w:id="183137645">
                                                      <w:marLeft w:val="0"/>
                                                      <w:marRight w:val="0"/>
                                                      <w:marTop w:val="0"/>
                                                      <w:marBottom w:val="0"/>
                                                      <w:divBdr>
                                                        <w:top w:val="none" w:sz="0" w:space="0" w:color="auto"/>
                                                        <w:left w:val="none" w:sz="0" w:space="0" w:color="auto"/>
                                                        <w:bottom w:val="none" w:sz="0" w:space="0" w:color="auto"/>
                                                        <w:right w:val="none" w:sz="0" w:space="0" w:color="auto"/>
                                                      </w:divBdr>
                                                      <w:divsChild>
                                                        <w:div w:id="3836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B4D27-EFFA-47F8-BC9B-4E79E99D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10024</Words>
  <Characters>57141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Erudit</cp:lastModifiedBy>
  <cp:revision>9</cp:revision>
  <cp:lastPrinted>2026-01-30T12:10:00Z</cp:lastPrinted>
  <dcterms:created xsi:type="dcterms:W3CDTF">2026-01-29T11:04:00Z</dcterms:created>
  <dcterms:modified xsi:type="dcterms:W3CDTF">2026-02-04T06:22:00Z</dcterms:modified>
</cp:coreProperties>
</file>